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14D7" w14:textId="04182CB3" w:rsidR="00972D06" w:rsidRPr="00972D06" w:rsidRDefault="00972D06" w:rsidP="00972D06">
      <w:pPr>
        <w:jc w:val="center"/>
        <w:rPr>
          <w:rFonts w:asciiTheme="minorHAnsi" w:hAnsiTheme="minorHAnsi" w:cstheme="minorHAnsi"/>
          <w:lang w:val="en-US"/>
        </w:rPr>
      </w:pPr>
      <w:r w:rsidRPr="00972D06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E777159" wp14:editId="60271983">
            <wp:extent cx="3017520" cy="1225296"/>
            <wp:effectExtent l="0" t="0" r="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35mm Full col logo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A805" w14:textId="77777777" w:rsidR="00972D06" w:rsidRPr="00972D06" w:rsidRDefault="00972D06" w:rsidP="00602945">
      <w:pPr>
        <w:rPr>
          <w:rFonts w:asciiTheme="minorHAnsi" w:hAnsiTheme="minorHAnsi" w:cstheme="minorHAnsi"/>
          <w:lang w:val="en-US"/>
        </w:rPr>
      </w:pPr>
    </w:p>
    <w:p w14:paraId="7EAF4D24" w14:textId="7838C9E4" w:rsidR="00972D06" w:rsidRPr="00972D06" w:rsidRDefault="00972D06" w:rsidP="00972D06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972D06">
        <w:rPr>
          <w:rFonts w:asciiTheme="minorHAnsi" w:hAnsiTheme="minorHAnsi" w:cstheme="minorHAnsi"/>
          <w:b/>
          <w:bCs/>
          <w:lang w:val="en-US"/>
        </w:rPr>
        <w:t>ACPIN ENDORSEMENT APPLICATION FORM</w:t>
      </w:r>
    </w:p>
    <w:p w14:paraId="4EFCB379" w14:textId="77777777" w:rsidR="00972D06" w:rsidRPr="00972D06" w:rsidRDefault="00972D06" w:rsidP="00602945">
      <w:pPr>
        <w:rPr>
          <w:rFonts w:asciiTheme="minorHAnsi" w:hAnsiTheme="minorHAnsi" w:cstheme="minorHAnsi"/>
          <w:lang w:val="en-US"/>
        </w:rPr>
      </w:pPr>
    </w:p>
    <w:p w14:paraId="481B9CED" w14:textId="77777777" w:rsidR="00706037" w:rsidRPr="00972D06" w:rsidRDefault="00706037" w:rsidP="00706037">
      <w:pPr>
        <w:pStyle w:val="Heading2"/>
        <w:tabs>
          <w:tab w:val="left" w:pos="2970"/>
        </w:tabs>
        <w:rPr>
          <w:rFonts w:asciiTheme="minorHAnsi" w:hAnsiTheme="minorHAnsi" w:cstheme="minorHAnsi"/>
          <w:i w:val="0"/>
        </w:rPr>
      </w:pPr>
      <w:r w:rsidRPr="00972D06">
        <w:rPr>
          <w:rFonts w:asciiTheme="minorHAnsi" w:hAnsiTheme="minorHAnsi" w:cstheme="minorHAnsi"/>
          <w:i w:val="0"/>
        </w:rPr>
        <w:t xml:space="preserve">Section 1: </w:t>
      </w:r>
      <w:r w:rsidR="00BA2E6E" w:rsidRPr="00972D06">
        <w:rPr>
          <w:rFonts w:asciiTheme="minorHAnsi" w:hAnsiTheme="minorHAnsi" w:cstheme="minorHAnsi"/>
          <w:i w:val="0"/>
        </w:rPr>
        <w:t>Resource</w:t>
      </w:r>
      <w:r w:rsidRPr="00972D06">
        <w:rPr>
          <w:rFonts w:asciiTheme="minorHAnsi" w:hAnsiTheme="minorHAnsi" w:cstheme="minorHAnsi"/>
          <w:i w:val="0"/>
        </w:rPr>
        <w:t xml:space="preserve"> name</w:t>
      </w:r>
    </w:p>
    <w:p w14:paraId="66601C4B" w14:textId="208E65E8" w:rsidR="00706037" w:rsidRPr="00972D06" w:rsidRDefault="00B26100" w:rsidP="0078495C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1.1</w:t>
      </w:r>
      <w:r w:rsidRPr="00972D06">
        <w:rPr>
          <w:rFonts w:asciiTheme="minorHAnsi" w:hAnsiTheme="minorHAnsi" w:cstheme="minorHAnsi"/>
        </w:rPr>
        <w:tab/>
      </w:r>
      <w:r w:rsidR="00706037" w:rsidRPr="00972D06">
        <w:rPr>
          <w:rFonts w:asciiTheme="minorHAnsi" w:hAnsiTheme="minorHAnsi" w:cstheme="minorHAnsi"/>
        </w:rPr>
        <w:t xml:space="preserve">What is the </w:t>
      </w:r>
      <w:r w:rsidR="00BA2E6E" w:rsidRPr="00972D06">
        <w:rPr>
          <w:rFonts w:asciiTheme="minorHAnsi" w:hAnsiTheme="minorHAnsi" w:cstheme="minorHAnsi"/>
        </w:rPr>
        <w:t>resource</w:t>
      </w:r>
      <w:r w:rsidR="00706037" w:rsidRPr="00972D06">
        <w:rPr>
          <w:rFonts w:asciiTheme="minorHAnsi" w:hAnsiTheme="minorHAnsi" w:cstheme="minorHAnsi"/>
        </w:rPr>
        <w:t xml:space="preserve"> name?</w:t>
      </w:r>
    </w:p>
    <w:sdt>
      <w:sdtPr>
        <w:rPr>
          <w:rFonts w:asciiTheme="minorHAnsi" w:hAnsiTheme="minorHAnsi" w:cstheme="minorHAnsi"/>
        </w:rPr>
        <w:id w:val="-1139107977"/>
        <w:placeholder>
          <w:docPart w:val="DefaultPlaceholder_1081868574"/>
        </w:placeholder>
        <w:text/>
      </w:sdtPr>
      <w:sdtEndPr/>
      <w:sdtContent>
        <w:p w14:paraId="102A4E2E" w14:textId="2376A3FA" w:rsidR="00706037" w:rsidRPr="00972D06" w:rsidRDefault="00801F67" w:rsidP="00706037">
          <w:pPr>
            <w:pStyle w:val="NICEnormal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</w:rPr>
            <w:t>Enter the full title of the resource here</w:t>
          </w:r>
        </w:p>
      </w:sdtContent>
    </w:sdt>
    <w:p w14:paraId="4205E186" w14:textId="77777777" w:rsidR="00FF5D9F" w:rsidRPr="00972D06" w:rsidRDefault="00FF5D9F" w:rsidP="005F12E3">
      <w:pPr>
        <w:pStyle w:val="Heading2"/>
        <w:tabs>
          <w:tab w:val="left" w:pos="2970"/>
        </w:tabs>
        <w:rPr>
          <w:rFonts w:asciiTheme="minorHAnsi" w:hAnsiTheme="minorHAnsi" w:cstheme="minorHAnsi"/>
          <w:i w:val="0"/>
        </w:rPr>
      </w:pPr>
      <w:r w:rsidRPr="00972D06">
        <w:rPr>
          <w:rFonts w:asciiTheme="minorHAnsi" w:hAnsiTheme="minorHAnsi" w:cstheme="minorHAnsi"/>
          <w:i w:val="0"/>
        </w:rPr>
        <w:t xml:space="preserve">Section </w:t>
      </w:r>
      <w:r w:rsidR="00706037" w:rsidRPr="00972D06">
        <w:rPr>
          <w:rFonts w:asciiTheme="minorHAnsi" w:hAnsiTheme="minorHAnsi" w:cstheme="minorHAnsi"/>
          <w:i w:val="0"/>
        </w:rPr>
        <w:t>2</w:t>
      </w:r>
      <w:r w:rsidR="005F12E3" w:rsidRPr="00972D06">
        <w:rPr>
          <w:rFonts w:asciiTheme="minorHAnsi" w:hAnsiTheme="minorHAnsi" w:cstheme="minorHAnsi"/>
          <w:i w:val="0"/>
        </w:rPr>
        <w:t xml:space="preserve">: </w:t>
      </w:r>
      <w:r w:rsidR="00706037" w:rsidRPr="00972D06">
        <w:rPr>
          <w:rFonts w:asciiTheme="minorHAnsi" w:hAnsiTheme="minorHAnsi" w:cstheme="minorHAnsi"/>
          <w:i w:val="0"/>
        </w:rPr>
        <w:t>N</w:t>
      </w:r>
      <w:r w:rsidRPr="00972D06">
        <w:rPr>
          <w:rFonts w:asciiTheme="minorHAnsi" w:hAnsiTheme="minorHAnsi" w:cstheme="minorHAnsi"/>
          <w:i w:val="0"/>
        </w:rPr>
        <w:t>ame and contact details</w:t>
      </w:r>
      <w:r w:rsidR="00706037" w:rsidRPr="00972D06">
        <w:rPr>
          <w:rFonts w:asciiTheme="minorHAnsi" w:hAnsiTheme="minorHAnsi" w:cstheme="minorHAnsi"/>
          <w:i w:val="0"/>
        </w:rPr>
        <w:t xml:space="preserve"> of princip</w:t>
      </w:r>
      <w:r w:rsidR="00070B7B" w:rsidRPr="00972D06">
        <w:rPr>
          <w:rFonts w:asciiTheme="minorHAnsi" w:hAnsiTheme="minorHAnsi" w:cstheme="minorHAnsi"/>
          <w:i w:val="0"/>
        </w:rPr>
        <w:t>al</w:t>
      </w:r>
      <w:r w:rsidR="00706037" w:rsidRPr="00972D06">
        <w:rPr>
          <w:rFonts w:asciiTheme="minorHAnsi" w:hAnsiTheme="minorHAnsi" w:cstheme="minorHAnsi"/>
          <w:i w:val="0"/>
        </w:rPr>
        <w:t xml:space="preserve"> contact</w:t>
      </w:r>
    </w:p>
    <w:p w14:paraId="76A9AEF6" w14:textId="10CA27D5" w:rsidR="00FF5D9F" w:rsidRPr="00972D06" w:rsidRDefault="00B26100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2.1</w:t>
      </w:r>
      <w:r w:rsidRPr="00972D06">
        <w:rPr>
          <w:rFonts w:asciiTheme="minorHAnsi" w:hAnsiTheme="minorHAnsi" w:cstheme="minorHAnsi"/>
        </w:rPr>
        <w:tab/>
      </w:r>
      <w:r w:rsidR="00FF5D9F" w:rsidRPr="00972D06">
        <w:rPr>
          <w:rFonts w:asciiTheme="minorHAnsi" w:hAnsiTheme="minorHAnsi" w:cstheme="minorHAnsi"/>
        </w:rPr>
        <w:t xml:space="preserve">Name </w:t>
      </w:r>
    </w:p>
    <w:sdt>
      <w:sdtPr>
        <w:rPr>
          <w:rFonts w:asciiTheme="minorHAnsi" w:hAnsiTheme="minorHAnsi" w:cstheme="minorHAnsi"/>
          <w:lang w:val="en-GB"/>
        </w:rPr>
        <w:id w:val="354162415"/>
        <w:placeholder>
          <w:docPart w:val="DefaultPlaceholder_1081868574"/>
        </w:placeholder>
        <w:text/>
      </w:sdtPr>
      <w:sdtEndPr/>
      <w:sdtContent>
        <w:p w14:paraId="66AA190A" w14:textId="27ECE389" w:rsidR="008F6F86" w:rsidRPr="00972D06" w:rsidRDefault="00801F67" w:rsidP="00FF5D9F">
          <w:pPr>
            <w:pStyle w:val="NICEnormal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>Enter the name of the person from your organisation who will lead the application throughout the process.</w:t>
          </w:r>
        </w:p>
      </w:sdtContent>
    </w:sdt>
    <w:p w14:paraId="268F7046" w14:textId="670B38C5" w:rsidR="00FF5D9F" w:rsidRPr="00972D06" w:rsidRDefault="00B26100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2.2</w:t>
      </w:r>
      <w:r w:rsidRPr="00972D06">
        <w:rPr>
          <w:rFonts w:asciiTheme="minorHAnsi" w:hAnsiTheme="minorHAnsi" w:cstheme="minorHAnsi"/>
        </w:rPr>
        <w:tab/>
      </w:r>
      <w:r w:rsidR="00FF5D9F" w:rsidRPr="00972D06">
        <w:rPr>
          <w:rFonts w:asciiTheme="minorHAnsi" w:hAnsiTheme="minorHAnsi" w:cstheme="minorHAnsi"/>
        </w:rPr>
        <w:t>Email address</w:t>
      </w:r>
      <w:r w:rsidR="00ED02B8" w:rsidRPr="00972D06">
        <w:rPr>
          <w:rFonts w:asciiTheme="minorHAnsi" w:hAnsiTheme="minorHAnsi" w:cstheme="minorHAnsi"/>
        </w:rPr>
        <w:t xml:space="preserve"> </w:t>
      </w:r>
      <w:r w:rsidR="00894E9A" w:rsidRPr="00972D06">
        <w:rPr>
          <w:rFonts w:asciiTheme="minorHAnsi" w:hAnsiTheme="minorHAnsi" w:cstheme="minorHAnsi"/>
        </w:rPr>
        <w:t>and telephone contact</w:t>
      </w:r>
    </w:p>
    <w:sdt>
      <w:sdtPr>
        <w:rPr>
          <w:rFonts w:asciiTheme="minorHAnsi" w:hAnsiTheme="minorHAnsi" w:cstheme="minorHAnsi"/>
        </w:rPr>
        <w:id w:val="329027920"/>
        <w:placeholder>
          <w:docPart w:val="DefaultPlaceholder_1081868574"/>
        </w:placeholder>
        <w:text/>
      </w:sdtPr>
      <w:sdtEndPr/>
      <w:sdtContent>
        <w:p w14:paraId="67D2E686" w14:textId="0B7CA858" w:rsidR="00A327CA" w:rsidRPr="00972D06" w:rsidRDefault="0078495C" w:rsidP="00FF5D9F">
          <w:pPr>
            <w:pStyle w:val="NICEnormal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</w:rPr>
            <w:t xml:space="preserve">Enter your contact details </w:t>
          </w:r>
          <w:r w:rsidR="009E517D">
            <w:rPr>
              <w:rFonts w:asciiTheme="minorHAnsi" w:hAnsiTheme="minorHAnsi" w:cstheme="minorHAnsi"/>
            </w:rPr>
            <w:t>e.g. email address and telephone number.</w:t>
          </w:r>
          <w:r w:rsidRPr="00972D0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20E28C42" w14:textId="47ABA784" w:rsidR="008F6F86" w:rsidRPr="00972D06" w:rsidRDefault="00D7677C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2.3</w:t>
      </w:r>
      <w:r w:rsidR="00B26100" w:rsidRPr="00972D06">
        <w:rPr>
          <w:rFonts w:asciiTheme="minorHAnsi" w:hAnsiTheme="minorHAnsi" w:cstheme="minorHAnsi"/>
        </w:rPr>
        <w:tab/>
      </w:r>
      <w:r w:rsidR="00FF5D9F" w:rsidRPr="00972D06">
        <w:rPr>
          <w:rFonts w:asciiTheme="minorHAnsi" w:hAnsiTheme="minorHAnsi" w:cstheme="minorHAnsi"/>
        </w:rPr>
        <w:t xml:space="preserve">Role </w:t>
      </w:r>
      <w:r w:rsidR="00706037" w:rsidRPr="00972D06">
        <w:rPr>
          <w:rFonts w:asciiTheme="minorHAnsi" w:hAnsiTheme="minorHAnsi" w:cstheme="minorHAnsi"/>
        </w:rPr>
        <w:t xml:space="preserve">in relation to the </w:t>
      </w:r>
      <w:r w:rsidRPr="00972D06">
        <w:rPr>
          <w:rFonts w:asciiTheme="minorHAnsi" w:hAnsiTheme="minorHAnsi" w:cstheme="minorHAnsi"/>
        </w:rPr>
        <w:t>r</w:t>
      </w:r>
      <w:r w:rsidR="00BA2E6E" w:rsidRPr="00972D06">
        <w:rPr>
          <w:rFonts w:asciiTheme="minorHAnsi" w:hAnsiTheme="minorHAnsi" w:cstheme="minorHAnsi"/>
        </w:rPr>
        <w:t>esource</w:t>
      </w:r>
    </w:p>
    <w:sdt>
      <w:sdtPr>
        <w:rPr>
          <w:rFonts w:asciiTheme="minorHAnsi" w:hAnsiTheme="minorHAnsi" w:cstheme="minorHAnsi"/>
        </w:rPr>
        <w:id w:val="-77061857"/>
        <w:placeholder>
          <w:docPart w:val="ADDFEE30FF92453B98644F69BBF3B0D2"/>
        </w:placeholder>
        <w:text/>
      </w:sdtPr>
      <w:sdtEndPr/>
      <w:sdtContent>
        <w:p w14:paraId="7ACAF24B" w14:textId="5D1113A5" w:rsidR="009E517D" w:rsidRDefault="009E517D" w:rsidP="009E517D">
          <w:pPr>
            <w:pStyle w:val="NICEnormal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Enter your role in the resource.</w:t>
          </w:r>
        </w:p>
      </w:sdtContent>
    </w:sdt>
    <w:p w14:paraId="53945F57" w14:textId="72355F24" w:rsidR="00FF5D9F" w:rsidRPr="00972D06" w:rsidRDefault="009E517D" w:rsidP="009E517D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 xml:space="preserve"> </w:t>
      </w:r>
      <w:r w:rsidR="00B26100" w:rsidRPr="00972D06">
        <w:rPr>
          <w:rFonts w:asciiTheme="minorHAnsi" w:hAnsiTheme="minorHAnsi" w:cstheme="minorHAnsi"/>
        </w:rPr>
        <w:t>2.4</w:t>
      </w:r>
      <w:r w:rsidR="00B26100" w:rsidRPr="00972D06">
        <w:rPr>
          <w:rFonts w:asciiTheme="minorHAnsi" w:hAnsiTheme="minorHAnsi" w:cstheme="minorHAnsi"/>
        </w:rPr>
        <w:tab/>
      </w:r>
      <w:r w:rsidR="00FF5D9F" w:rsidRPr="00972D06">
        <w:rPr>
          <w:rFonts w:asciiTheme="minorHAnsi" w:hAnsiTheme="minorHAnsi" w:cstheme="minorHAnsi"/>
        </w:rPr>
        <w:t>Organisation</w:t>
      </w:r>
      <w:r w:rsidR="00706037" w:rsidRPr="00972D06">
        <w:rPr>
          <w:rFonts w:asciiTheme="minorHAnsi" w:hAnsiTheme="minorHAnsi" w:cstheme="minorHAnsi"/>
        </w:rPr>
        <w:t xml:space="preserve"> responsible for the </w:t>
      </w:r>
      <w:r w:rsidR="00D7677C" w:rsidRPr="00972D06">
        <w:rPr>
          <w:rFonts w:asciiTheme="minorHAnsi" w:hAnsiTheme="minorHAnsi" w:cstheme="minorHAnsi"/>
        </w:rPr>
        <w:t>r</w:t>
      </w:r>
      <w:r w:rsidR="00BA2E6E" w:rsidRPr="00972D06">
        <w:rPr>
          <w:rFonts w:asciiTheme="minorHAnsi" w:hAnsiTheme="minorHAnsi" w:cstheme="minorHAnsi"/>
        </w:rPr>
        <w:t>esource</w:t>
      </w:r>
    </w:p>
    <w:sdt>
      <w:sdtPr>
        <w:rPr>
          <w:rFonts w:asciiTheme="minorHAnsi" w:hAnsiTheme="minorHAnsi" w:cstheme="minorHAnsi"/>
        </w:rPr>
        <w:id w:val="-968360012"/>
        <w:placeholder>
          <w:docPart w:val="4BB94262FA664D5AA31F72D917924B92"/>
        </w:placeholder>
        <w:text/>
      </w:sdtPr>
      <w:sdtEndPr/>
      <w:sdtContent>
        <w:p w14:paraId="0E0DCF33" w14:textId="3D36EF25" w:rsidR="009E517D" w:rsidRDefault="009E517D" w:rsidP="009E517D">
          <w:pPr>
            <w:pStyle w:val="NICEnormal"/>
            <w:rPr>
              <w:rFonts w:asciiTheme="minorHAnsi" w:hAnsiTheme="minorHAnsi" w:cstheme="minorHAnsi"/>
              <w:lang w:val="en-GB"/>
            </w:rPr>
          </w:pPr>
          <w:r>
            <w:rPr>
              <w:rFonts w:asciiTheme="minorHAnsi" w:hAnsiTheme="minorHAnsi" w:cstheme="minorHAnsi"/>
            </w:rPr>
            <w:t xml:space="preserve">Enter the name of all </w:t>
          </w:r>
          <w:proofErr w:type="spellStart"/>
          <w:r>
            <w:rPr>
              <w:rFonts w:asciiTheme="minorHAnsi" w:hAnsiTheme="minorHAnsi" w:cstheme="minorHAnsi"/>
            </w:rPr>
            <w:t>organisations</w:t>
          </w:r>
          <w:proofErr w:type="spellEnd"/>
          <w:r>
            <w:rPr>
              <w:rFonts w:asciiTheme="minorHAnsi" w:hAnsiTheme="minorHAnsi" w:cstheme="minorHAnsi"/>
            </w:rPr>
            <w:t xml:space="preserve"> involved in the resource.</w:t>
          </w:r>
        </w:p>
      </w:sdtContent>
    </w:sdt>
    <w:p w14:paraId="546625C5" w14:textId="46C60745" w:rsidR="00BA2E6E" w:rsidRPr="00972D06" w:rsidRDefault="009E517D" w:rsidP="009E517D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 xml:space="preserve"> </w:t>
      </w:r>
      <w:r w:rsidR="00B26100" w:rsidRPr="00972D06">
        <w:rPr>
          <w:rFonts w:asciiTheme="minorHAnsi" w:hAnsiTheme="minorHAnsi" w:cstheme="minorHAnsi"/>
        </w:rPr>
        <w:t>2.5</w:t>
      </w:r>
      <w:r w:rsidR="00B26100" w:rsidRPr="00972D06">
        <w:rPr>
          <w:rFonts w:asciiTheme="minorHAnsi" w:hAnsiTheme="minorHAnsi" w:cstheme="minorHAnsi"/>
        </w:rPr>
        <w:tab/>
      </w:r>
      <w:r w:rsidR="00BA2E6E" w:rsidRPr="00972D06">
        <w:rPr>
          <w:rFonts w:asciiTheme="minorHAnsi" w:hAnsiTheme="minorHAnsi" w:cstheme="minorHAnsi"/>
        </w:rPr>
        <w:t>Organisation type? (for profit, charity, not for profit etc</w:t>
      </w:r>
      <w:r w:rsidR="00F94832" w:rsidRPr="00972D06">
        <w:rPr>
          <w:rFonts w:asciiTheme="minorHAnsi" w:hAnsiTheme="minorHAnsi" w:cstheme="minorHAnsi"/>
        </w:rPr>
        <w:t>.</w:t>
      </w:r>
      <w:r w:rsidR="00BA2E6E" w:rsidRPr="00972D06">
        <w:rPr>
          <w:rFonts w:asciiTheme="minorHAnsi" w:hAnsiTheme="minorHAnsi" w:cstheme="minorHAnsi"/>
        </w:rPr>
        <w:t>)</w:t>
      </w:r>
    </w:p>
    <w:sdt>
      <w:sdtPr>
        <w:rPr>
          <w:rFonts w:asciiTheme="minorHAnsi" w:hAnsiTheme="minorHAnsi" w:cstheme="minorHAnsi"/>
          <w:lang w:val="en-GB"/>
        </w:rPr>
        <w:id w:val="-1115903034"/>
        <w:placeholder>
          <w:docPart w:val="DefaultPlaceholder_1081868574"/>
        </w:placeholder>
        <w:text/>
      </w:sdtPr>
      <w:sdtEndPr/>
      <w:sdtContent>
        <w:p w14:paraId="6DC3CA8F" w14:textId="77777777" w:rsidR="00BA2E6E" w:rsidRPr="00972D06" w:rsidRDefault="00BA2E6E" w:rsidP="00FF5D9F">
          <w:pPr>
            <w:pStyle w:val="NICEnormal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>Enter information here</w:t>
          </w:r>
        </w:p>
      </w:sdtContent>
    </w:sdt>
    <w:p w14:paraId="0110834E" w14:textId="77777777" w:rsidR="00FF5D9F" w:rsidRPr="00972D06" w:rsidRDefault="00FF5D9F" w:rsidP="00FF5D9F">
      <w:pPr>
        <w:pStyle w:val="Heading2"/>
        <w:rPr>
          <w:rFonts w:asciiTheme="minorHAnsi" w:hAnsiTheme="minorHAnsi" w:cstheme="minorHAnsi"/>
          <w:i w:val="0"/>
        </w:rPr>
      </w:pPr>
      <w:r w:rsidRPr="00972D06">
        <w:rPr>
          <w:rFonts w:asciiTheme="minorHAnsi" w:hAnsiTheme="minorHAnsi" w:cstheme="minorHAnsi"/>
          <w:i w:val="0"/>
        </w:rPr>
        <w:lastRenderedPageBreak/>
        <w:t xml:space="preserve">Section </w:t>
      </w:r>
      <w:r w:rsidR="00706037" w:rsidRPr="00972D06">
        <w:rPr>
          <w:rFonts w:asciiTheme="minorHAnsi" w:hAnsiTheme="minorHAnsi" w:cstheme="minorHAnsi"/>
          <w:i w:val="0"/>
        </w:rPr>
        <w:t>3</w:t>
      </w:r>
      <w:r w:rsidRPr="00972D06">
        <w:rPr>
          <w:rFonts w:asciiTheme="minorHAnsi" w:hAnsiTheme="minorHAnsi" w:cstheme="minorHAnsi"/>
          <w:i w:val="0"/>
        </w:rPr>
        <w:t>:</w:t>
      </w:r>
      <w:r w:rsidR="005F12E3" w:rsidRPr="00972D06">
        <w:rPr>
          <w:rFonts w:asciiTheme="minorHAnsi" w:hAnsiTheme="minorHAnsi" w:cstheme="minorHAnsi"/>
          <w:i w:val="0"/>
        </w:rPr>
        <w:t xml:space="preserve"> </w:t>
      </w:r>
      <w:r w:rsidR="00BA2E6E" w:rsidRPr="00972D06">
        <w:rPr>
          <w:rFonts w:asciiTheme="minorHAnsi" w:hAnsiTheme="minorHAnsi" w:cstheme="minorHAnsi"/>
          <w:i w:val="0"/>
        </w:rPr>
        <w:t>Resource</w:t>
      </w:r>
      <w:r w:rsidR="00E86B51" w:rsidRPr="00972D06">
        <w:rPr>
          <w:rFonts w:asciiTheme="minorHAnsi" w:hAnsiTheme="minorHAnsi" w:cstheme="minorHAnsi"/>
          <w:i w:val="0"/>
        </w:rPr>
        <w:t xml:space="preserve"> </w:t>
      </w:r>
      <w:r w:rsidRPr="00972D06">
        <w:rPr>
          <w:rFonts w:asciiTheme="minorHAnsi" w:hAnsiTheme="minorHAnsi" w:cstheme="minorHAnsi"/>
          <w:i w:val="0"/>
        </w:rPr>
        <w:t>details</w:t>
      </w:r>
    </w:p>
    <w:p w14:paraId="7189F5F0" w14:textId="5FE7819A" w:rsidR="00706037" w:rsidRPr="00972D06" w:rsidRDefault="00B26100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3.1</w:t>
      </w:r>
      <w:r w:rsidRPr="00972D06">
        <w:rPr>
          <w:rFonts w:asciiTheme="minorHAnsi" w:hAnsiTheme="minorHAnsi" w:cstheme="minorHAnsi"/>
        </w:rPr>
        <w:tab/>
      </w:r>
      <w:r w:rsidR="00DA3325" w:rsidRPr="00972D06">
        <w:rPr>
          <w:rFonts w:asciiTheme="minorHAnsi" w:hAnsiTheme="minorHAnsi" w:cstheme="minorHAnsi"/>
        </w:rPr>
        <w:t>When</w:t>
      </w:r>
      <w:r w:rsidR="00706037" w:rsidRPr="00972D06">
        <w:rPr>
          <w:rFonts w:asciiTheme="minorHAnsi" w:hAnsiTheme="minorHAnsi" w:cstheme="minorHAnsi"/>
        </w:rPr>
        <w:t xml:space="preserve"> was</w:t>
      </w:r>
      <w:r w:rsidR="00DA3325" w:rsidRPr="00972D06">
        <w:rPr>
          <w:rFonts w:asciiTheme="minorHAnsi" w:hAnsiTheme="minorHAnsi" w:cstheme="minorHAnsi"/>
        </w:rPr>
        <w:t xml:space="preserve"> </w:t>
      </w:r>
      <w:r w:rsidR="00706037" w:rsidRPr="00972D06">
        <w:rPr>
          <w:rFonts w:asciiTheme="minorHAnsi" w:hAnsiTheme="minorHAnsi" w:cstheme="minorHAnsi"/>
        </w:rPr>
        <w:t xml:space="preserve">the current version of the </w:t>
      </w:r>
      <w:r w:rsidR="00D7677C" w:rsidRPr="00972D06">
        <w:rPr>
          <w:rFonts w:asciiTheme="minorHAnsi" w:hAnsiTheme="minorHAnsi" w:cstheme="minorHAnsi"/>
        </w:rPr>
        <w:t>r</w:t>
      </w:r>
      <w:r w:rsidR="00BA2E6E" w:rsidRPr="00972D06">
        <w:rPr>
          <w:rFonts w:asciiTheme="minorHAnsi" w:hAnsiTheme="minorHAnsi" w:cstheme="minorHAnsi"/>
        </w:rPr>
        <w:t>esource</w:t>
      </w:r>
      <w:r w:rsidR="00E86B51" w:rsidRPr="00972D06">
        <w:rPr>
          <w:rFonts w:asciiTheme="minorHAnsi" w:hAnsiTheme="minorHAnsi" w:cstheme="minorHAnsi"/>
        </w:rPr>
        <w:t xml:space="preserve"> </w:t>
      </w:r>
      <w:r w:rsidR="00DA3325" w:rsidRPr="00972D06">
        <w:rPr>
          <w:rFonts w:asciiTheme="minorHAnsi" w:hAnsiTheme="minorHAnsi" w:cstheme="minorHAnsi"/>
        </w:rPr>
        <w:t>first published</w:t>
      </w:r>
      <w:r w:rsidR="00D05C11" w:rsidRPr="00972D06">
        <w:rPr>
          <w:rFonts w:asciiTheme="minorHAnsi" w:hAnsiTheme="minorHAnsi" w:cstheme="minorHAnsi"/>
        </w:rPr>
        <w:t>?</w:t>
      </w:r>
      <w:r w:rsidR="0051568B" w:rsidRPr="00972D06">
        <w:rPr>
          <w:rFonts w:asciiTheme="minorHAnsi" w:hAnsiTheme="minorHAnsi" w:cstheme="minorHAnsi"/>
        </w:rPr>
        <w:t xml:space="preserve"> </w:t>
      </w:r>
      <w:r w:rsidR="00D05C11" w:rsidRPr="00972D06">
        <w:rPr>
          <w:rFonts w:asciiTheme="minorHAnsi" w:hAnsiTheme="minorHAnsi" w:cstheme="minorHAnsi"/>
        </w:rPr>
        <w:t>W</w:t>
      </w:r>
      <w:r w:rsidR="0051568B" w:rsidRPr="00972D06">
        <w:rPr>
          <w:rFonts w:asciiTheme="minorHAnsi" w:hAnsiTheme="minorHAnsi" w:cstheme="minorHAnsi"/>
        </w:rPr>
        <w:t>hat is the process for updating the resource</w:t>
      </w:r>
      <w:r w:rsidR="00706037" w:rsidRPr="00972D06">
        <w:rPr>
          <w:rFonts w:asciiTheme="minorHAnsi" w:hAnsiTheme="minorHAnsi" w:cstheme="minorHAnsi"/>
        </w:rPr>
        <w:t>?</w:t>
      </w:r>
    </w:p>
    <w:sdt>
      <w:sdtPr>
        <w:rPr>
          <w:rFonts w:asciiTheme="minorHAnsi" w:hAnsiTheme="minorHAnsi" w:cstheme="minorHAnsi"/>
          <w:lang w:val="en-GB"/>
        </w:rPr>
        <w:id w:val="143557428"/>
        <w:placeholder>
          <w:docPart w:val="DefaultPlaceholder_1081868574"/>
        </w:placeholder>
      </w:sdtPr>
      <w:sdtEndPr/>
      <w:sdtContent>
        <w:p w14:paraId="54ACF7A4" w14:textId="7AB3F092" w:rsidR="00D9762F" w:rsidRPr="00972D06" w:rsidRDefault="00801F67" w:rsidP="00801F67">
          <w:pPr>
            <w:pStyle w:val="NICEnormal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 xml:space="preserve">Please ensure you answer both parts of the question. Detail the process for updating the resource in no more than 100 words. </w:t>
          </w:r>
        </w:p>
      </w:sdtContent>
    </w:sdt>
    <w:p w14:paraId="7E9ED06F" w14:textId="200D1663" w:rsidR="00D9762F" w:rsidRPr="00972D06" w:rsidRDefault="00B26100" w:rsidP="00355EDA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3.2</w:t>
      </w:r>
      <w:r w:rsidRPr="00972D06">
        <w:rPr>
          <w:rFonts w:asciiTheme="minorHAnsi" w:hAnsiTheme="minorHAnsi" w:cstheme="minorHAnsi"/>
        </w:rPr>
        <w:tab/>
      </w:r>
      <w:r w:rsidR="00D9762F" w:rsidRPr="00972D06">
        <w:rPr>
          <w:rFonts w:asciiTheme="minorHAnsi" w:hAnsiTheme="minorHAnsi" w:cstheme="minorHAnsi"/>
        </w:rPr>
        <w:t xml:space="preserve">Please outline the overall objective of the </w:t>
      </w:r>
      <w:r w:rsidR="00D7677C" w:rsidRPr="00972D06">
        <w:rPr>
          <w:rFonts w:asciiTheme="minorHAnsi" w:hAnsiTheme="minorHAnsi" w:cstheme="minorHAnsi"/>
        </w:rPr>
        <w:t>r</w:t>
      </w:r>
      <w:r w:rsidR="00BA2E6E" w:rsidRPr="00972D06">
        <w:rPr>
          <w:rFonts w:asciiTheme="minorHAnsi" w:hAnsiTheme="minorHAnsi" w:cstheme="minorHAnsi"/>
        </w:rPr>
        <w:t>esource</w:t>
      </w:r>
      <w:r w:rsidR="00355EDA">
        <w:rPr>
          <w:rFonts w:asciiTheme="minorHAnsi" w:hAnsiTheme="minorHAnsi" w:cstheme="minorHAnsi"/>
        </w:rPr>
        <w:t>.</w:t>
      </w:r>
    </w:p>
    <w:sdt>
      <w:sdtPr>
        <w:rPr>
          <w:rFonts w:asciiTheme="minorHAnsi" w:hAnsiTheme="minorHAnsi" w:cstheme="minorHAnsi"/>
          <w:lang w:val="en-GB"/>
        </w:rPr>
        <w:id w:val="1244064941"/>
        <w:placeholder>
          <w:docPart w:val="DefaultPlaceholder_1081868574"/>
        </w:placeholder>
      </w:sdtPr>
      <w:sdtEndPr/>
      <w:sdtContent>
        <w:p w14:paraId="2DAF3094" w14:textId="3DAB141E" w:rsidR="00D9762F" w:rsidRPr="00972D06" w:rsidRDefault="00801F67" w:rsidP="0025740F">
          <w:pPr>
            <w:pStyle w:val="NICEnormal"/>
            <w:spacing w:after="0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 xml:space="preserve">Please tell us why the resource was developed and what its main </w:t>
          </w:r>
          <w:r w:rsidR="004875E3" w:rsidRPr="00972D06">
            <w:rPr>
              <w:rFonts w:asciiTheme="minorHAnsi" w:hAnsiTheme="minorHAnsi" w:cstheme="minorHAnsi"/>
              <w:lang w:val="en-GB"/>
            </w:rPr>
            <w:t>objective</w:t>
          </w:r>
          <w:r w:rsidRPr="00972D06">
            <w:rPr>
              <w:rFonts w:asciiTheme="minorHAnsi" w:hAnsiTheme="minorHAnsi" w:cstheme="minorHAnsi"/>
              <w:lang w:val="en-GB"/>
            </w:rPr>
            <w:t xml:space="preserve"> is. </w:t>
          </w:r>
        </w:p>
      </w:sdtContent>
    </w:sdt>
    <w:p w14:paraId="7D075085" w14:textId="2D62851B" w:rsidR="00445CB7" w:rsidRPr="00972D06" w:rsidRDefault="00D7677C" w:rsidP="0078495C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3.3</w:t>
      </w:r>
      <w:r w:rsidRPr="00972D06">
        <w:rPr>
          <w:rFonts w:asciiTheme="minorHAnsi" w:hAnsiTheme="minorHAnsi" w:cstheme="minorHAnsi"/>
        </w:rPr>
        <w:tab/>
      </w:r>
      <w:r w:rsidR="00D9762F" w:rsidRPr="00972D06">
        <w:rPr>
          <w:rFonts w:asciiTheme="minorHAnsi" w:hAnsiTheme="minorHAnsi" w:cstheme="minorHAnsi"/>
        </w:rPr>
        <w:t xml:space="preserve">What settings does </w:t>
      </w:r>
      <w:r w:rsidR="001E33C6" w:rsidRPr="00972D06">
        <w:rPr>
          <w:rFonts w:asciiTheme="minorHAnsi" w:hAnsiTheme="minorHAnsi" w:cstheme="minorHAnsi"/>
        </w:rPr>
        <w:t xml:space="preserve">the </w:t>
      </w:r>
      <w:r w:rsidRPr="00972D06">
        <w:rPr>
          <w:rFonts w:asciiTheme="minorHAnsi" w:hAnsiTheme="minorHAnsi" w:cstheme="minorHAnsi"/>
        </w:rPr>
        <w:t>r</w:t>
      </w:r>
      <w:r w:rsidR="00BA2E6E" w:rsidRPr="00972D06">
        <w:rPr>
          <w:rFonts w:asciiTheme="minorHAnsi" w:hAnsiTheme="minorHAnsi" w:cstheme="minorHAnsi"/>
        </w:rPr>
        <w:t>esource</w:t>
      </w:r>
      <w:r w:rsidR="00E86B51" w:rsidRPr="00972D06">
        <w:rPr>
          <w:rFonts w:asciiTheme="minorHAnsi" w:hAnsiTheme="minorHAnsi" w:cstheme="minorHAnsi"/>
        </w:rPr>
        <w:t xml:space="preserve"> </w:t>
      </w:r>
      <w:r w:rsidR="00D9762F" w:rsidRPr="00972D06">
        <w:rPr>
          <w:rFonts w:asciiTheme="minorHAnsi" w:hAnsiTheme="minorHAnsi" w:cstheme="minorHAnsi"/>
        </w:rPr>
        <w:t>cover</w:t>
      </w:r>
      <w:r w:rsidR="0051568B" w:rsidRPr="00972D06">
        <w:rPr>
          <w:rFonts w:asciiTheme="minorHAnsi" w:hAnsiTheme="minorHAnsi" w:cstheme="minorHAnsi"/>
        </w:rPr>
        <w:t xml:space="preserve"> (e.g. primary care, secondary care, social care)</w:t>
      </w:r>
      <w:r w:rsidR="00D9762F" w:rsidRPr="00972D06">
        <w:rPr>
          <w:rFonts w:asciiTheme="minorHAnsi" w:hAnsiTheme="minorHAnsi" w:cstheme="minorHAnsi"/>
        </w:rPr>
        <w:t>?</w:t>
      </w:r>
      <w:r w:rsidR="008631FA">
        <w:rPr>
          <w:rFonts w:asciiTheme="minorHAnsi" w:hAnsiTheme="minorHAnsi" w:cstheme="minorHAnsi"/>
        </w:rPr>
        <w:t xml:space="preserve">  </w:t>
      </w:r>
      <w:r w:rsidR="0051568B" w:rsidRPr="00972D06">
        <w:rPr>
          <w:rFonts w:asciiTheme="minorHAnsi" w:hAnsiTheme="minorHAnsi" w:cstheme="minorHAnsi"/>
        </w:rPr>
        <w:t>Is the resource applicable to the UK health and social care setting?</w:t>
      </w:r>
    </w:p>
    <w:sdt>
      <w:sdtPr>
        <w:rPr>
          <w:rFonts w:asciiTheme="minorHAnsi" w:hAnsiTheme="minorHAnsi" w:cstheme="minorHAnsi"/>
          <w:lang w:val="en-GB"/>
        </w:rPr>
        <w:id w:val="776596898"/>
        <w:placeholder>
          <w:docPart w:val="DefaultPlaceholder_1081868574"/>
        </w:placeholder>
      </w:sdtPr>
      <w:sdtEndPr/>
      <w:sdtContent>
        <w:p w14:paraId="1CA8EBCA" w14:textId="7372912A" w:rsidR="00DA3325" w:rsidRPr="00972D06" w:rsidRDefault="00801F67" w:rsidP="004875E3">
          <w:pPr>
            <w:pStyle w:val="NICEnormal"/>
            <w:tabs>
              <w:tab w:val="left" w:pos="1954"/>
            </w:tabs>
            <w:spacing w:after="0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 xml:space="preserve">Please ensure you answer both parts of the question and that your answer covers applicability to both health </w:t>
          </w:r>
          <w:r w:rsidRPr="00972D06">
            <w:rPr>
              <w:rFonts w:asciiTheme="minorHAnsi" w:hAnsiTheme="minorHAnsi" w:cstheme="minorHAnsi"/>
              <w:u w:val="single"/>
              <w:lang w:val="en-GB"/>
            </w:rPr>
            <w:t>and</w:t>
          </w:r>
          <w:r w:rsidRPr="00972D06">
            <w:rPr>
              <w:rFonts w:asciiTheme="minorHAnsi" w:hAnsiTheme="minorHAnsi" w:cstheme="minorHAnsi"/>
              <w:lang w:val="en-GB"/>
            </w:rPr>
            <w:t xml:space="preserve"> social care.</w:t>
          </w:r>
        </w:p>
      </w:sdtContent>
    </w:sdt>
    <w:p w14:paraId="1D73D1A8" w14:textId="1CA95FCA" w:rsidR="003C15D6" w:rsidRPr="00972D06" w:rsidRDefault="000B7463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</w:t>
      </w:r>
      <w:r w:rsidR="00355EDA">
        <w:rPr>
          <w:rFonts w:asciiTheme="minorHAnsi" w:hAnsiTheme="minorHAnsi" w:cstheme="minorHAnsi"/>
        </w:rPr>
        <w:t>4</w:t>
      </w:r>
      <w:r w:rsidRPr="00972D06">
        <w:rPr>
          <w:rFonts w:asciiTheme="minorHAnsi" w:hAnsiTheme="minorHAnsi" w:cstheme="minorHAnsi"/>
        </w:rPr>
        <w:tab/>
      </w:r>
      <w:r w:rsidR="003C15D6" w:rsidRPr="00972D06">
        <w:rPr>
          <w:rFonts w:asciiTheme="minorHAnsi" w:hAnsiTheme="minorHAnsi" w:cstheme="minorHAnsi"/>
        </w:rPr>
        <w:t xml:space="preserve">Who are the intended users of the </w:t>
      </w:r>
      <w:r w:rsidR="00BA2E6E" w:rsidRPr="00972D06">
        <w:rPr>
          <w:rFonts w:asciiTheme="minorHAnsi" w:hAnsiTheme="minorHAnsi" w:cstheme="minorHAnsi"/>
        </w:rPr>
        <w:t>resource</w:t>
      </w:r>
      <w:r w:rsidR="003C15D6" w:rsidRPr="00972D06">
        <w:rPr>
          <w:rFonts w:asciiTheme="minorHAnsi" w:hAnsiTheme="minorHAnsi" w:cstheme="minorHAnsi"/>
        </w:rPr>
        <w:t>?</w:t>
      </w:r>
    </w:p>
    <w:sdt>
      <w:sdtPr>
        <w:rPr>
          <w:rFonts w:asciiTheme="minorHAnsi" w:hAnsiTheme="minorHAnsi" w:cstheme="minorHAnsi"/>
          <w:lang w:val="en-GB"/>
        </w:rPr>
        <w:id w:val="-1299295351"/>
        <w:placeholder>
          <w:docPart w:val="DefaultPlaceholder_1081868574"/>
        </w:placeholder>
      </w:sdtPr>
      <w:sdtEndPr/>
      <w:sdtContent>
        <w:p w14:paraId="7F3ECFAD" w14:textId="53154096" w:rsidR="00632819" w:rsidRPr="00972D06" w:rsidRDefault="000C5BCD" w:rsidP="000C5BCD">
          <w:pPr>
            <w:pStyle w:val="NICEnormal"/>
            <w:tabs>
              <w:tab w:val="left" w:pos="1954"/>
            </w:tabs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>Please specify who the resource is ai</w:t>
          </w:r>
          <w:bookmarkStart w:id="0" w:name="_GoBack"/>
          <w:bookmarkEnd w:id="0"/>
          <w:r w:rsidRPr="00972D06">
            <w:rPr>
              <w:rFonts w:asciiTheme="minorHAnsi" w:hAnsiTheme="minorHAnsi" w:cstheme="minorHAnsi"/>
              <w:lang w:val="en-GB"/>
            </w:rPr>
            <w:t xml:space="preserve">med at. </w:t>
          </w:r>
        </w:p>
      </w:sdtContent>
    </w:sdt>
    <w:p w14:paraId="3CC2C4E4" w14:textId="4EE79A9A" w:rsidR="00632819" w:rsidRPr="00972D06" w:rsidRDefault="00FE055E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</w:t>
      </w:r>
      <w:r w:rsidR="00355EDA">
        <w:rPr>
          <w:rFonts w:asciiTheme="minorHAnsi" w:hAnsiTheme="minorHAnsi" w:cstheme="minorHAnsi"/>
        </w:rPr>
        <w:t>5</w:t>
      </w:r>
      <w:r w:rsidR="000B7463" w:rsidRPr="00972D06">
        <w:rPr>
          <w:rFonts w:asciiTheme="minorHAnsi" w:hAnsiTheme="minorHAnsi" w:cstheme="minorHAnsi"/>
        </w:rPr>
        <w:tab/>
      </w:r>
      <w:r w:rsidR="00632819" w:rsidRPr="00972D06">
        <w:rPr>
          <w:rFonts w:asciiTheme="minorHAnsi" w:hAnsiTheme="minorHAnsi" w:cstheme="minorHAnsi"/>
        </w:rPr>
        <w:t xml:space="preserve">How does a </w:t>
      </w:r>
      <w:r w:rsidR="000B7463" w:rsidRPr="00972D06">
        <w:rPr>
          <w:rFonts w:asciiTheme="minorHAnsi" w:hAnsiTheme="minorHAnsi" w:cstheme="minorHAnsi"/>
        </w:rPr>
        <w:t>user</w:t>
      </w:r>
      <w:r w:rsidR="00632819" w:rsidRPr="00972D06">
        <w:rPr>
          <w:rFonts w:asciiTheme="minorHAnsi" w:hAnsiTheme="minorHAnsi" w:cstheme="minorHAnsi"/>
        </w:rPr>
        <w:t xml:space="preserve"> obtain the </w:t>
      </w:r>
      <w:r w:rsidR="00BA2E6E" w:rsidRPr="00972D06">
        <w:rPr>
          <w:rFonts w:asciiTheme="minorHAnsi" w:hAnsiTheme="minorHAnsi" w:cstheme="minorHAnsi"/>
        </w:rPr>
        <w:t>resource</w:t>
      </w:r>
      <w:r w:rsidR="00632819" w:rsidRPr="00972D06">
        <w:rPr>
          <w:rFonts w:asciiTheme="minorHAnsi" w:hAnsiTheme="minorHAnsi" w:cstheme="minorHAnsi"/>
        </w:rPr>
        <w:t>?</w:t>
      </w:r>
    </w:p>
    <w:p w14:paraId="30AF5297" w14:textId="626269A0" w:rsidR="00BA187F" w:rsidRPr="00972D06" w:rsidRDefault="00363596" w:rsidP="00BA187F">
      <w:pPr>
        <w:pStyle w:val="NICEnormal"/>
        <w:tabs>
          <w:tab w:val="left" w:pos="1954"/>
          <w:tab w:val="left" w:pos="6345"/>
        </w:tabs>
        <w:spacing w:after="0" w:line="24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547057909"/>
          <w:placeholder>
            <w:docPart w:val="DefaultPlaceholder_1081868574"/>
          </w:placeholder>
        </w:sdtPr>
        <w:sdtEndPr/>
        <w:sdtContent>
          <w:r w:rsidR="00780EEF" w:rsidRPr="00972D06">
            <w:rPr>
              <w:rFonts w:asciiTheme="minorHAnsi" w:hAnsiTheme="minorHAnsi" w:cstheme="minorHAnsi"/>
              <w:lang w:val="en-GB"/>
            </w:rPr>
            <w:t xml:space="preserve">Please include a web link here if possible. If you are successful, this will be used to provide a link from the </w:t>
          </w:r>
          <w:r w:rsidR="00355EDA">
            <w:rPr>
              <w:rFonts w:asciiTheme="minorHAnsi" w:hAnsiTheme="minorHAnsi" w:cstheme="minorHAnsi"/>
              <w:lang w:val="en-GB"/>
            </w:rPr>
            <w:t>ACPIN</w:t>
          </w:r>
          <w:r w:rsidR="00780EEF" w:rsidRPr="00972D06">
            <w:rPr>
              <w:rFonts w:asciiTheme="minorHAnsi" w:hAnsiTheme="minorHAnsi" w:cstheme="minorHAnsi"/>
              <w:lang w:val="en-GB"/>
            </w:rPr>
            <w:t xml:space="preserve"> website directly to your resource. If the resource is not available online please clarify exactly how users can access it. </w:t>
          </w:r>
        </w:sdtContent>
      </w:sdt>
      <w:r w:rsidR="00BA187F" w:rsidRPr="00972D06">
        <w:rPr>
          <w:rFonts w:asciiTheme="minorHAnsi" w:hAnsiTheme="minorHAnsi" w:cstheme="minorHAnsi"/>
          <w:lang w:val="en-GB"/>
        </w:rPr>
        <w:tab/>
      </w:r>
    </w:p>
    <w:p w14:paraId="51002992" w14:textId="3D9CD320" w:rsidR="00632819" w:rsidRPr="00972D06" w:rsidRDefault="00FE055E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</w:t>
      </w:r>
      <w:r w:rsidR="00393151">
        <w:rPr>
          <w:rFonts w:asciiTheme="minorHAnsi" w:hAnsiTheme="minorHAnsi" w:cstheme="minorHAnsi"/>
        </w:rPr>
        <w:t>6</w:t>
      </w:r>
      <w:r w:rsidR="000B7463" w:rsidRPr="00972D06">
        <w:rPr>
          <w:rFonts w:asciiTheme="minorHAnsi" w:hAnsiTheme="minorHAnsi" w:cstheme="minorHAnsi"/>
        </w:rPr>
        <w:tab/>
      </w:r>
      <w:r w:rsidR="00E86B51" w:rsidRPr="00972D06">
        <w:rPr>
          <w:rFonts w:asciiTheme="minorHAnsi" w:hAnsiTheme="minorHAnsi" w:cstheme="minorHAnsi"/>
        </w:rPr>
        <w:t xml:space="preserve">Are there any costs associated with using </w:t>
      </w:r>
      <w:r w:rsidR="00632819" w:rsidRPr="00972D06">
        <w:rPr>
          <w:rFonts w:asciiTheme="minorHAnsi" w:hAnsiTheme="minorHAnsi" w:cstheme="minorHAnsi"/>
        </w:rPr>
        <w:t xml:space="preserve">the </w:t>
      </w:r>
      <w:r w:rsidR="00BA2E6E" w:rsidRPr="00972D06">
        <w:rPr>
          <w:rFonts w:asciiTheme="minorHAnsi" w:hAnsiTheme="minorHAnsi" w:cstheme="minorHAnsi"/>
        </w:rPr>
        <w:t>resource</w:t>
      </w:r>
      <w:r w:rsidR="00E86B51" w:rsidRPr="00972D06">
        <w:rPr>
          <w:rFonts w:asciiTheme="minorHAnsi" w:hAnsiTheme="minorHAnsi" w:cstheme="minorHAnsi"/>
        </w:rPr>
        <w:t xml:space="preserve">? If </w:t>
      </w:r>
      <w:r w:rsidR="00780EEF" w:rsidRPr="00972D06">
        <w:rPr>
          <w:rFonts w:asciiTheme="minorHAnsi" w:hAnsiTheme="minorHAnsi" w:cstheme="minorHAnsi"/>
        </w:rPr>
        <w:t xml:space="preserve">so, </w:t>
      </w:r>
      <w:r w:rsidR="00E86B51" w:rsidRPr="00972D06">
        <w:rPr>
          <w:rFonts w:asciiTheme="minorHAnsi" w:hAnsiTheme="minorHAnsi" w:cstheme="minorHAnsi"/>
        </w:rPr>
        <w:t>what are they?</w:t>
      </w:r>
    </w:p>
    <w:p w14:paraId="0E47A128" w14:textId="106923D0" w:rsidR="006F4E05" w:rsidRPr="00972D06" w:rsidRDefault="00363596" w:rsidP="00BA187F">
      <w:pPr>
        <w:pStyle w:val="NICEnormal"/>
        <w:tabs>
          <w:tab w:val="left" w:pos="1954"/>
        </w:tabs>
        <w:spacing w:after="0" w:line="24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35469456"/>
          <w:placeholder>
            <w:docPart w:val="DefaultPlaceholder_1081868574"/>
          </w:placeholder>
        </w:sdtPr>
        <w:sdtEndPr/>
        <w:sdtContent>
          <w:r w:rsidR="00780EEF" w:rsidRPr="00972D06">
            <w:rPr>
              <w:rFonts w:asciiTheme="minorHAnsi" w:hAnsiTheme="minorHAnsi" w:cstheme="minorHAnsi"/>
              <w:lang w:val="en-GB"/>
            </w:rPr>
            <w:t>Enter information here.</w:t>
          </w:r>
          <w:r w:rsidR="0078495C" w:rsidRPr="00972D06">
            <w:rPr>
              <w:rFonts w:asciiTheme="minorHAnsi" w:hAnsiTheme="minorHAnsi" w:cstheme="minorHAnsi"/>
              <w:lang w:val="en-GB"/>
            </w:rPr>
            <w:br/>
          </w:r>
          <w:r w:rsidR="00780EEF" w:rsidRPr="00972D06">
            <w:rPr>
              <w:rFonts w:asciiTheme="minorHAnsi" w:hAnsiTheme="minorHAnsi" w:cstheme="minorHAnsi"/>
              <w:lang w:val="en-GB"/>
            </w:rPr>
            <w:t>For example, is a particular software licence required to use the resource?  Does a user need to pay to join an organisation disseminating the resource?</w:t>
          </w:r>
        </w:sdtContent>
      </w:sdt>
      <w:r w:rsidR="00632819" w:rsidRPr="00972D06">
        <w:rPr>
          <w:rFonts w:asciiTheme="minorHAnsi" w:hAnsiTheme="minorHAnsi" w:cstheme="minorHAnsi"/>
          <w:lang w:val="en-GB"/>
        </w:rPr>
        <w:tab/>
      </w:r>
      <w:r w:rsidR="00632819" w:rsidRPr="00972D06">
        <w:rPr>
          <w:rFonts w:asciiTheme="minorHAnsi" w:hAnsiTheme="minorHAnsi" w:cstheme="minorHAnsi"/>
          <w:lang w:val="en-GB"/>
        </w:rPr>
        <w:tab/>
      </w:r>
    </w:p>
    <w:p w14:paraId="6CFE2A36" w14:textId="04C1AA5B" w:rsidR="000E220F" w:rsidRPr="00972D06" w:rsidRDefault="000E220F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</w:t>
      </w:r>
      <w:r w:rsidR="00393151">
        <w:rPr>
          <w:rFonts w:asciiTheme="minorHAnsi" w:hAnsiTheme="minorHAnsi" w:cstheme="minorHAnsi"/>
        </w:rPr>
        <w:t>7</w:t>
      </w:r>
      <w:r w:rsidRPr="00972D06">
        <w:rPr>
          <w:rFonts w:asciiTheme="minorHAnsi" w:hAnsiTheme="minorHAnsi" w:cstheme="minorHAnsi"/>
        </w:rPr>
        <w:tab/>
        <w:t xml:space="preserve">How has the development of the resource been funded? Please tell us about any grants </w:t>
      </w:r>
      <w:r w:rsidR="0044466E" w:rsidRPr="00972D06">
        <w:rPr>
          <w:rFonts w:asciiTheme="minorHAnsi" w:hAnsiTheme="minorHAnsi" w:cstheme="minorHAnsi"/>
        </w:rPr>
        <w:t xml:space="preserve">or sponsorship </w:t>
      </w:r>
      <w:r w:rsidRPr="00972D06">
        <w:rPr>
          <w:rFonts w:asciiTheme="minorHAnsi" w:hAnsiTheme="minorHAnsi" w:cstheme="minorHAnsi"/>
        </w:rPr>
        <w:t xml:space="preserve">received for the resource. </w:t>
      </w:r>
    </w:p>
    <w:p w14:paraId="6DA639AC" w14:textId="347E5F43" w:rsidR="000E220F" w:rsidRPr="00972D06" w:rsidRDefault="00363596" w:rsidP="00780EEF">
      <w:pPr>
        <w:pStyle w:val="NICEnormal"/>
        <w:tabs>
          <w:tab w:val="left" w:pos="1954"/>
        </w:tabs>
        <w:spacing w:after="0" w:line="24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433902949"/>
          <w:placeholder>
            <w:docPart w:val="DefaultPlaceholder_1081868574"/>
          </w:placeholder>
        </w:sdtPr>
        <w:sdtEndPr/>
        <w:sdtContent>
          <w:r w:rsidR="00393151">
            <w:rPr>
              <w:rFonts w:asciiTheme="minorHAnsi" w:hAnsiTheme="minorHAnsi" w:cstheme="minorHAnsi"/>
            </w:rPr>
            <w:t>Enter information here.</w:t>
          </w:r>
          <w:r w:rsidR="00780EEF" w:rsidRPr="00972D06">
            <w:rPr>
              <w:rFonts w:asciiTheme="minorHAnsi" w:hAnsiTheme="minorHAnsi" w:cstheme="minorHAnsi"/>
              <w:lang w:val="en-GB"/>
            </w:rPr>
            <w:t xml:space="preserve"> </w:t>
          </w:r>
        </w:sdtContent>
      </w:sdt>
      <w:r w:rsidR="000E220F" w:rsidRPr="00972D06">
        <w:rPr>
          <w:rFonts w:asciiTheme="minorHAnsi" w:hAnsiTheme="minorHAnsi" w:cstheme="minorHAnsi"/>
          <w:lang w:val="en-GB"/>
        </w:rPr>
        <w:tab/>
      </w:r>
      <w:r w:rsidR="000E220F" w:rsidRPr="00972D06">
        <w:rPr>
          <w:rFonts w:asciiTheme="minorHAnsi" w:hAnsiTheme="minorHAnsi" w:cstheme="minorHAnsi"/>
          <w:lang w:val="en-GB"/>
        </w:rPr>
        <w:tab/>
      </w:r>
    </w:p>
    <w:p w14:paraId="265C595E" w14:textId="732B9B5F" w:rsidR="005C6081" w:rsidRPr="00972D06" w:rsidRDefault="00445CB7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lastRenderedPageBreak/>
        <w:t>3.</w:t>
      </w:r>
      <w:r w:rsidR="00393151">
        <w:rPr>
          <w:rFonts w:asciiTheme="minorHAnsi" w:hAnsiTheme="minorHAnsi" w:cstheme="minorHAnsi"/>
        </w:rPr>
        <w:t>8</w:t>
      </w:r>
      <w:r w:rsidR="005C6081" w:rsidRPr="00972D06">
        <w:rPr>
          <w:rFonts w:asciiTheme="minorHAnsi" w:hAnsiTheme="minorHAnsi" w:cstheme="minorHAnsi"/>
        </w:rPr>
        <w:tab/>
        <w:t>How is the resource intended to be used? Can it be used as a standalone resource or is anything else required e.g. specific software/ licence</w:t>
      </w:r>
      <w:r w:rsidR="00406975">
        <w:rPr>
          <w:rFonts w:asciiTheme="minorHAnsi" w:hAnsiTheme="minorHAnsi" w:cstheme="minorHAnsi"/>
        </w:rPr>
        <w:t>?</w:t>
      </w:r>
    </w:p>
    <w:p w14:paraId="3FDD4224" w14:textId="3D714F43" w:rsidR="005C6081" w:rsidRPr="00972D06" w:rsidRDefault="00363596" w:rsidP="00BA187F">
      <w:pPr>
        <w:pStyle w:val="NICEnormal"/>
        <w:tabs>
          <w:tab w:val="left" w:pos="1954"/>
          <w:tab w:val="center" w:pos="4156"/>
        </w:tabs>
        <w:spacing w:after="0" w:line="24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845231211"/>
          <w:placeholder>
            <w:docPart w:val="DefaultPlaceholder_1081868574"/>
          </w:placeholder>
        </w:sdtPr>
        <w:sdtEndPr/>
        <w:sdtContent>
          <w:r w:rsidR="005C6081" w:rsidRPr="00972D06">
            <w:rPr>
              <w:rFonts w:asciiTheme="minorHAnsi" w:hAnsiTheme="minorHAnsi" w:cstheme="minorHAnsi"/>
              <w:lang w:val="en-GB"/>
            </w:rPr>
            <w:t>Enter information here</w:t>
          </w:r>
          <w:r w:rsidR="00B117E8" w:rsidRPr="00972D06">
            <w:rPr>
              <w:rFonts w:asciiTheme="minorHAnsi" w:hAnsiTheme="minorHAnsi" w:cstheme="minorHAnsi"/>
              <w:lang w:val="en-GB"/>
            </w:rPr>
            <w:br/>
          </w:r>
          <w:r w:rsidR="00406975">
            <w:rPr>
              <w:rFonts w:asciiTheme="minorHAnsi" w:hAnsiTheme="minorHAnsi" w:cstheme="minorHAnsi"/>
              <w:lang w:val="en-GB"/>
            </w:rPr>
            <w:t xml:space="preserve">E.g. can </w:t>
          </w:r>
          <w:r w:rsidR="00780EEF" w:rsidRPr="00972D06">
            <w:rPr>
              <w:rFonts w:asciiTheme="minorHAnsi" w:hAnsiTheme="minorHAnsi" w:cstheme="minorHAnsi"/>
              <w:lang w:val="en-GB"/>
            </w:rPr>
            <w:t xml:space="preserve">users just pick the resource up and start using it without needing anything additional?   </w:t>
          </w:r>
        </w:sdtContent>
      </w:sdt>
      <w:r w:rsidR="00BA187F" w:rsidRPr="00972D06">
        <w:rPr>
          <w:rFonts w:asciiTheme="minorHAnsi" w:hAnsiTheme="minorHAnsi" w:cstheme="minorHAnsi"/>
          <w:lang w:val="en-GB"/>
        </w:rPr>
        <w:tab/>
      </w:r>
    </w:p>
    <w:p w14:paraId="61CDC8AC" w14:textId="70B26873" w:rsidR="00294A82" w:rsidRPr="00972D06" w:rsidRDefault="00FE055E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</w:t>
      </w:r>
      <w:r w:rsidR="00393151">
        <w:rPr>
          <w:rFonts w:asciiTheme="minorHAnsi" w:hAnsiTheme="minorHAnsi" w:cstheme="minorHAnsi"/>
        </w:rPr>
        <w:t>9</w:t>
      </w:r>
      <w:r w:rsidR="000B7463" w:rsidRPr="00972D06">
        <w:rPr>
          <w:rFonts w:asciiTheme="minorHAnsi" w:hAnsiTheme="minorHAnsi" w:cstheme="minorHAnsi"/>
        </w:rPr>
        <w:tab/>
      </w:r>
      <w:r w:rsidR="003C15D6" w:rsidRPr="00972D06">
        <w:rPr>
          <w:rFonts w:asciiTheme="minorHAnsi" w:hAnsiTheme="minorHAnsi" w:cstheme="minorHAnsi"/>
        </w:rPr>
        <w:t xml:space="preserve">Do the users of the </w:t>
      </w:r>
      <w:r w:rsidR="00BA2E6E" w:rsidRPr="00972D06">
        <w:rPr>
          <w:rFonts w:asciiTheme="minorHAnsi" w:hAnsiTheme="minorHAnsi" w:cstheme="minorHAnsi"/>
        </w:rPr>
        <w:t>resource</w:t>
      </w:r>
      <w:r w:rsidR="003C15D6" w:rsidRPr="00972D06">
        <w:rPr>
          <w:rFonts w:asciiTheme="minorHAnsi" w:hAnsiTheme="minorHAnsi" w:cstheme="minorHAnsi"/>
        </w:rPr>
        <w:t xml:space="preserve"> have access to any support</w:t>
      </w:r>
      <w:r w:rsidR="00BC1847" w:rsidRPr="00972D06">
        <w:rPr>
          <w:rFonts w:asciiTheme="minorHAnsi" w:hAnsiTheme="minorHAnsi" w:cstheme="minorHAnsi"/>
        </w:rPr>
        <w:t>, training or instructions for use</w:t>
      </w:r>
      <w:r w:rsidR="003C15D6" w:rsidRPr="00972D06">
        <w:rPr>
          <w:rFonts w:asciiTheme="minorHAnsi" w:hAnsiTheme="minorHAnsi" w:cstheme="minorHAnsi"/>
        </w:rPr>
        <w:t>?</w:t>
      </w:r>
    </w:p>
    <w:sdt>
      <w:sdtPr>
        <w:rPr>
          <w:rFonts w:asciiTheme="minorHAnsi" w:hAnsiTheme="minorHAnsi" w:cstheme="minorHAnsi"/>
        </w:rPr>
        <w:id w:val="-1083382190"/>
        <w:placeholder>
          <w:docPart w:val="DefaultPlaceholder_1081868574"/>
        </w:placeholder>
      </w:sdtPr>
      <w:sdtEndPr/>
      <w:sdtContent>
        <w:p w14:paraId="4BEDAD77" w14:textId="77777777" w:rsidR="00602945" w:rsidRPr="00972D06" w:rsidRDefault="003357A6" w:rsidP="009425FA">
          <w:pPr>
            <w:pStyle w:val="NICEnormal"/>
            <w:spacing w:line="240" w:lineRule="auto"/>
            <w:rPr>
              <w:rFonts w:asciiTheme="minorHAnsi" w:hAnsiTheme="minorHAnsi" w:cstheme="minorHAnsi"/>
            </w:rPr>
          </w:pPr>
          <w:r w:rsidRPr="00972D06">
            <w:rPr>
              <w:rFonts w:asciiTheme="minorHAnsi" w:hAnsiTheme="minorHAnsi" w:cstheme="minorHAnsi"/>
            </w:rPr>
            <w:t>Enter information here</w:t>
          </w:r>
          <w:r w:rsidR="00780EEF" w:rsidRPr="00972D06">
            <w:rPr>
              <w:rFonts w:asciiTheme="minorHAnsi" w:hAnsiTheme="minorHAnsi" w:cstheme="minorHAnsi"/>
            </w:rPr>
            <w:t>.</w:t>
          </w:r>
        </w:p>
        <w:p w14:paraId="2E9854D6" w14:textId="0C3E3C01" w:rsidR="00BA187F" w:rsidRPr="00972D06" w:rsidRDefault="00780EEF" w:rsidP="009425FA">
          <w:pPr>
            <w:pStyle w:val="NICEnormal"/>
            <w:spacing w:line="240" w:lineRule="auto"/>
            <w:rPr>
              <w:rFonts w:asciiTheme="minorHAnsi" w:hAnsiTheme="minorHAnsi" w:cstheme="minorHAnsi"/>
            </w:rPr>
          </w:pPr>
          <w:r w:rsidRPr="00972D06">
            <w:rPr>
              <w:rFonts w:asciiTheme="minorHAnsi" w:hAnsiTheme="minorHAnsi" w:cstheme="minorHAnsi"/>
            </w:rPr>
            <w:t xml:space="preserve">Please detail whether any additional support, training or instructions for use are required for the resource, how this is provided and how users access it. </w:t>
          </w:r>
        </w:p>
      </w:sdtContent>
    </w:sdt>
    <w:p w14:paraId="24FB743B" w14:textId="37C4C796" w:rsidR="00063ED4" w:rsidRPr="00972D06" w:rsidRDefault="00063ED4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3.1</w:t>
      </w:r>
      <w:r w:rsidR="00393151">
        <w:rPr>
          <w:rFonts w:asciiTheme="minorHAnsi" w:hAnsiTheme="minorHAnsi" w:cstheme="minorHAnsi"/>
        </w:rPr>
        <w:t>0</w:t>
      </w:r>
      <w:r w:rsidRPr="00972D06">
        <w:rPr>
          <w:rFonts w:asciiTheme="minorHAnsi" w:hAnsiTheme="minorHAnsi" w:cstheme="minorHAnsi"/>
        </w:rPr>
        <w:tab/>
        <w:t xml:space="preserve">Please provide information about </w:t>
      </w:r>
      <w:r w:rsidR="00216BD2" w:rsidRPr="00972D06">
        <w:rPr>
          <w:rFonts w:asciiTheme="minorHAnsi" w:hAnsiTheme="minorHAnsi" w:cstheme="minorHAnsi"/>
        </w:rPr>
        <w:t>any</w:t>
      </w:r>
      <w:r w:rsidRPr="00972D06">
        <w:rPr>
          <w:rFonts w:asciiTheme="minorHAnsi" w:hAnsiTheme="minorHAnsi" w:cstheme="minorHAnsi"/>
        </w:rPr>
        <w:t xml:space="preserve"> research/ data sources that were used </w:t>
      </w:r>
      <w:r w:rsidR="00216BD2" w:rsidRPr="00972D06">
        <w:rPr>
          <w:rFonts w:asciiTheme="minorHAnsi" w:hAnsiTheme="minorHAnsi" w:cstheme="minorHAnsi"/>
        </w:rPr>
        <w:t>to inform</w:t>
      </w:r>
      <w:r w:rsidRPr="00972D06">
        <w:rPr>
          <w:rFonts w:asciiTheme="minorHAnsi" w:hAnsiTheme="minorHAnsi" w:cstheme="minorHAnsi"/>
        </w:rPr>
        <w:t xml:space="preserve"> the resource. </w:t>
      </w:r>
      <w:r w:rsidR="00216BD2" w:rsidRPr="00972D06">
        <w:rPr>
          <w:rFonts w:asciiTheme="minorHAnsi" w:hAnsiTheme="minorHAnsi" w:cstheme="minorHAnsi"/>
        </w:rPr>
        <w:t>Has any possible</w:t>
      </w:r>
      <w:r w:rsidRPr="00972D06">
        <w:rPr>
          <w:rFonts w:asciiTheme="minorHAnsi" w:hAnsiTheme="minorHAnsi" w:cstheme="minorHAnsi"/>
        </w:rPr>
        <w:t xml:space="preserve"> source of bias</w:t>
      </w:r>
      <w:r w:rsidR="00216BD2" w:rsidRPr="00972D06">
        <w:rPr>
          <w:rFonts w:asciiTheme="minorHAnsi" w:hAnsiTheme="minorHAnsi" w:cstheme="minorHAnsi"/>
        </w:rPr>
        <w:t xml:space="preserve"> been managed</w:t>
      </w:r>
      <w:r w:rsidRPr="00972D06">
        <w:rPr>
          <w:rFonts w:asciiTheme="minorHAnsi" w:hAnsiTheme="minorHAnsi" w:cstheme="minorHAnsi"/>
        </w:rPr>
        <w:t>?</w:t>
      </w:r>
    </w:p>
    <w:sdt>
      <w:sdtPr>
        <w:rPr>
          <w:rFonts w:asciiTheme="minorHAnsi" w:hAnsiTheme="minorHAnsi" w:cstheme="minorHAnsi"/>
          <w:lang w:val="en-GB"/>
        </w:rPr>
        <w:id w:val="-67803338"/>
        <w:placeholder>
          <w:docPart w:val="DefaultPlaceholder_1081868574"/>
        </w:placeholder>
      </w:sdtPr>
      <w:sdtEndPr/>
      <w:sdtContent>
        <w:p w14:paraId="05984E84" w14:textId="37884632" w:rsidR="00B117E8" w:rsidRPr="00972D06" w:rsidRDefault="00063ED4" w:rsidP="00063ED4">
          <w:pPr>
            <w:pStyle w:val="NICEnormal"/>
            <w:spacing w:after="0" w:line="240" w:lineRule="auto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>Enter information here</w:t>
          </w:r>
          <w:r w:rsidR="00780EEF" w:rsidRPr="00972D06">
            <w:rPr>
              <w:rFonts w:asciiTheme="minorHAnsi" w:hAnsiTheme="minorHAnsi" w:cstheme="minorHAnsi"/>
              <w:lang w:val="en-GB"/>
            </w:rPr>
            <w:t>.</w:t>
          </w:r>
        </w:p>
        <w:p w14:paraId="5ED8CF15" w14:textId="3F08CA16" w:rsidR="00063ED4" w:rsidRPr="00972D06" w:rsidRDefault="00780EEF" w:rsidP="00063ED4">
          <w:pPr>
            <w:pStyle w:val="NICEnormal"/>
            <w:spacing w:after="0" w:line="240" w:lineRule="auto"/>
            <w:rPr>
              <w:rFonts w:asciiTheme="minorHAnsi" w:hAnsiTheme="minorHAnsi" w:cstheme="minorHAnsi"/>
              <w:lang w:val="en-GB"/>
            </w:rPr>
          </w:pPr>
          <w:r w:rsidRPr="00972D06">
            <w:rPr>
              <w:rFonts w:asciiTheme="minorHAnsi" w:hAnsiTheme="minorHAnsi" w:cstheme="minorHAnsi"/>
              <w:lang w:val="en-GB"/>
            </w:rPr>
            <w:t xml:space="preserve">List relevant data sources here. State how any potential bias has been managed if this is relevant. </w:t>
          </w:r>
        </w:p>
      </w:sdtContent>
    </w:sdt>
    <w:p w14:paraId="4B938338" w14:textId="3F25ADCD" w:rsidR="00063ED4" w:rsidRPr="00972D06" w:rsidRDefault="00063ED4" w:rsidP="00602945">
      <w:pPr>
        <w:pStyle w:val="Heading3"/>
        <w:rPr>
          <w:rFonts w:asciiTheme="minorHAnsi" w:hAnsiTheme="minorHAnsi" w:cstheme="minorHAnsi"/>
        </w:rPr>
      </w:pPr>
      <w:r w:rsidRPr="00972D06">
        <w:rPr>
          <w:rFonts w:asciiTheme="minorHAnsi" w:hAnsiTheme="minorHAnsi" w:cstheme="minorHAnsi"/>
        </w:rPr>
        <w:t>3.1</w:t>
      </w:r>
      <w:r w:rsidR="00393151">
        <w:rPr>
          <w:rFonts w:asciiTheme="minorHAnsi" w:hAnsiTheme="minorHAnsi" w:cstheme="minorHAnsi"/>
        </w:rPr>
        <w:t>1</w:t>
      </w:r>
      <w:r w:rsidRPr="00972D06">
        <w:rPr>
          <w:rFonts w:asciiTheme="minorHAnsi" w:hAnsiTheme="minorHAnsi" w:cstheme="minorHAnsi"/>
        </w:rPr>
        <w:tab/>
      </w:r>
      <w:r w:rsidR="00216BD2" w:rsidRPr="00972D06">
        <w:rPr>
          <w:rFonts w:asciiTheme="minorHAnsi" w:hAnsiTheme="minorHAnsi" w:cstheme="minorHAnsi"/>
        </w:rPr>
        <w:t>W</w:t>
      </w:r>
      <w:r w:rsidRPr="00972D06">
        <w:rPr>
          <w:rFonts w:asciiTheme="minorHAnsi" w:hAnsiTheme="minorHAnsi" w:cstheme="minorHAnsi"/>
        </w:rPr>
        <w:t xml:space="preserve">ere any intended users or relevant stakeholders involved in the development of this resource? If not, why not? </w:t>
      </w:r>
    </w:p>
    <w:sdt>
      <w:sdtPr>
        <w:rPr>
          <w:rFonts w:asciiTheme="minorHAnsi" w:hAnsiTheme="minorHAnsi" w:cstheme="minorHAnsi"/>
        </w:rPr>
        <w:id w:val="502477021"/>
        <w:placeholder>
          <w:docPart w:val="DefaultPlaceholder_1081868574"/>
        </w:placeholder>
      </w:sdtPr>
      <w:sdtEndPr/>
      <w:sdtContent>
        <w:p w14:paraId="16798760" w14:textId="5B255CDA" w:rsidR="00063ED4" w:rsidRPr="00972D06" w:rsidRDefault="00063ED4" w:rsidP="00063ED4">
          <w:pPr>
            <w:rPr>
              <w:rFonts w:asciiTheme="minorHAnsi" w:hAnsiTheme="minorHAnsi" w:cstheme="minorHAnsi"/>
            </w:rPr>
          </w:pPr>
          <w:r w:rsidRPr="00972D06">
            <w:rPr>
              <w:rFonts w:asciiTheme="minorHAnsi" w:hAnsiTheme="minorHAnsi" w:cstheme="minorHAnsi"/>
            </w:rPr>
            <w:t>Enter information here</w:t>
          </w:r>
          <w:r w:rsidR="00780EEF" w:rsidRPr="00972D06">
            <w:rPr>
              <w:rFonts w:asciiTheme="minorHAnsi" w:hAnsiTheme="minorHAnsi" w:cstheme="minorHAnsi"/>
            </w:rPr>
            <w:t xml:space="preserve">. This helps us to understand the development process. </w:t>
          </w:r>
        </w:p>
      </w:sdtContent>
    </w:sdt>
    <w:p w14:paraId="32C7D6CD" w14:textId="3EFA898B" w:rsidR="00B26100" w:rsidRDefault="00B26100" w:rsidP="000B2EA8">
      <w:pPr>
        <w:pStyle w:val="NICEnormal"/>
        <w:pBdr>
          <w:bottom w:val="single" w:sz="6" w:space="1" w:color="auto"/>
        </w:pBdr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14:paraId="2C7B68EC" w14:textId="1574EDE5" w:rsidR="00406975" w:rsidRDefault="00406975" w:rsidP="000B2EA8">
      <w:pPr>
        <w:pStyle w:val="NICEnormal"/>
        <w:pBdr>
          <w:bottom w:val="single" w:sz="6" w:space="1" w:color="auto"/>
        </w:pBdr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14:paraId="41D71A98" w14:textId="77777777" w:rsidR="00406975" w:rsidRPr="00972D06" w:rsidRDefault="00406975" w:rsidP="000B2EA8">
      <w:pPr>
        <w:pStyle w:val="NICEnormal"/>
        <w:pBdr>
          <w:bottom w:val="single" w:sz="6" w:space="1" w:color="auto"/>
        </w:pBdr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14:paraId="593ED23B" w14:textId="77777777" w:rsidR="0078495C" w:rsidRPr="00972D06" w:rsidRDefault="0078495C" w:rsidP="000B2EA8">
      <w:pPr>
        <w:pStyle w:val="NICEnormal"/>
        <w:spacing w:after="0" w:line="240" w:lineRule="auto"/>
        <w:rPr>
          <w:rFonts w:asciiTheme="minorHAnsi" w:hAnsiTheme="minorHAnsi" w:cstheme="minorHAnsi"/>
          <w:bCs/>
          <w:lang w:val="en-GB"/>
        </w:rPr>
      </w:pPr>
    </w:p>
    <w:p w14:paraId="01B9370B" w14:textId="51C2FBCB" w:rsidR="001C49A4" w:rsidRPr="00972D06" w:rsidRDefault="00522B41" w:rsidP="000B2EA8">
      <w:pPr>
        <w:pStyle w:val="NICEnormal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972D06">
        <w:rPr>
          <w:rFonts w:asciiTheme="minorHAnsi" w:hAnsiTheme="minorHAnsi" w:cstheme="minorHAnsi"/>
          <w:bCs/>
          <w:lang w:val="en-GB"/>
        </w:rPr>
        <w:t xml:space="preserve">Before </w:t>
      </w:r>
      <w:r w:rsidR="00C961B3" w:rsidRPr="00972D06">
        <w:rPr>
          <w:rFonts w:asciiTheme="minorHAnsi" w:hAnsiTheme="minorHAnsi" w:cstheme="minorHAnsi"/>
          <w:bCs/>
          <w:lang w:val="en-GB"/>
        </w:rPr>
        <w:t>returning this form</w:t>
      </w:r>
      <w:r w:rsidRPr="00972D06">
        <w:rPr>
          <w:rFonts w:asciiTheme="minorHAnsi" w:hAnsiTheme="minorHAnsi" w:cstheme="minorHAnsi"/>
          <w:bCs/>
          <w:lang w:val="en-GB"/>
        </w:rPr>
        <w:t xml:space="preserve">, please ensure that you have answered </w:t>
      </w:r>
      <w:proofErr w:type="gramStart"/>
      <w:r w:rsidRPr="00972D06">
        <w:rPr>
          <w:rFonts w:asciiTheme="minorHAnsi" w:hAnsiTheme="minorHAnsi" w:cstheme="minorHAnsi"/>
          <w:bCs/>
          <w:lang w:val="en-GB"/>
        </w:rPr>
        <w:t>all of</w:t>
      </w:r>
      <w:proofErr w:type="gramEnd"/>
      <w:r w:rsidRPr="00972D06">
        <w:rPr>
          <w:rFonts w:asciiTheme="minorHAnsi" w:hAnsiTheme="minorHAnsi" w:cstheme="minorHAnsi"/>
          <w:bCs/>
          <w:lang w:val="en-GB"/>
        </w:rPr>
        <w:t xml:space="preserve"> the </w:t>
      </w:r>
      <w:r w:rsidR="00C961B3" w:rsidRPr="00972D06">
        <w:rPr>
          <w:rFonts w:asciiTheme="minorHAnsi" w:hAnsiTheme="minorHAnsi" w:cstheme="minorHAnsi"/>
          <w:bCs/>
          <w:lang w:val="en-GB"/>
        </w:rPr>
        <w:t xml:space="preserve">questions.  </w:t>
      </w:r>
    </w:p>
    <w:p w14:paraId="3981536C" w14:textId="77777777" w:rsidR="00522B41" w:rsidRPr="00972D06" w:rsidRDefault="00522B41" w:rsidP="000B2EA8">
      <w:pPr>
        <w:pStyle w:val="NICEnormal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14:paraId="316A3971" w14:textId="600C5245" w:rsidR="00522B41" w:rsidRPr="00972D06" w:rsidRDefault="007E641A" w:rsidP="000B2EA8">
      <w:pPr>
        <w:pStyle w:val="NICEnormal"/>
        <w:spacing w:after="0" w:line="240" w:lineRule="auto"/>
        <w:rPr>
          <w:rFonts w:asciiTheme="minorHAnsi" w:hAnsiTheme="minorHAnsi" w:cstheme="minorHAnsi"/>
          <w:lang w:val="en-GB"/>
        </w:rPr>
      </w:pPr>
      <w:r w:rsidRPr="00972D06">
        <w:rPr>
          <w:rFonts w:asciiTheme="minorHAnsi" w:hAnsiTheme="minorHAnsi" w:cstheme="minorHAnsi"/>
          <w:b/>
          <w:lang w:val="en-GB"/>
        </w:rPr>
        <w:t>Please note</w:t>
      </w:r>
      <w:r w:rsidR="0078495C" w:rsidRPr="00972D06">
        <w:rPr>
          <w:rFonts w:asciiTheme="minorHAnsi" w:hAnsiTheme="minorHAnsi" w:cstheme="minorHAnsi"/>
          <w:lang w:val="en-GB"/>
        </w:rPr>
        <w:t>:</w:t>
      </w:r>
      <w:r w:rsidRPr="00972D06">
        <w:rPr>
          <w:rFonts w:asciiTheme="minorHAnsi" w:hAnsiTheme="minorHAnsi" w:cstheme="minorHAnsi"/>
          <w:lang w:val="en-GB"/>
        </w:rPr>
        <w:t xml:space="preserve"> the information you submit on this form will be retained by the </w:t>
      </w:r>
      <w:r w:rsidR="0025740F">
        <w:rPr>
          <w:rFonts w:asciiTheme="minorHAnsi" w:hAnsiTheme="minorHAnsi" w:cstheme="minorHAnsi"/>
          <w:lang w:val="en-GB"/>
        </w:rPr>
        <w:t xml:space="preserve">ACPIN </w:t>
      </w:r>
      <w:r w:rsidR="0025740F" w:rsidRPr="00972D06">
        <w:rPr>
          <w:rFonts w:asciiTheme="minorHAnsi" w:hAnsiTheme="minorHAnsi" w:cstheme="minorHAnsi"/>
          <w:lang w:val="en-GB"/>
        </w:rPr>
        <w:t>and</w:t>
      </w:r>
      <w:r w:rsidRPr="00972D06">
        <w:rPr>
          <w:rFonts w:asciiTheme="minorHAnsi" w:hAnsiTheme="minorHAnsi" w:cstheme="minorHAnsi"/>
          <w:lang w:val="en-GB"/>
        </w:rPr>
        <w:t xml:space="preserve"> </w:t>
      </w:r>
      <w:r w:rsidR="00136A29" w:rsidRPr="00972D06">
        <w:rPr>
          <w:rFonts w:asciiTheme="minorHAnsi" w:hAnsiTheme="minorHAnsi" w:cstheme="minorHAnsi"/>
          <w:lang w:val="en-GB"/>
        </w:rPr>
        <w:t xml:space="preserve">may be sent to </w:t>
      </w:r>
      <w:r w:rsidRPr="00972D06">
        <w:rPr>
          <w:rFonts w:asciiTheme="minorHAnsi" w:hAnsiTheme="minorHAnsi" w:cstheme="minorHAnsi"/>
          <w:lang w:val="en-GB"/>
        </w:rPr>
        <w:t xml:space="preserve">External Advisers for the purpose of conducting work on </w:t>
      </w:r>
      <w:r w:rsidR="00BC42C0" w:rsidRPr="00972D06">
        <w:rPr>
          <w:rFonts w:asciiTheme="minorHAnsi" w:hAnsiTheme="minorHAnsi" w:cstheme="minorHAnsi"/>
          <w:lang w:val="en-GB"/>
        </w:rPr>
        <w:t xml:space="preserve">endorsement assessment. </w:t>
      </w:r>
    </w:p>
    <w:p w14:paraId="532A8169" w14:textId="77777777" w:rsidR="007E641A" w:rsidRPr="00972D06" w:rsidRDefault="007E641A" w:rsidP="000B2EA8">
      <w:pPr>
        <w:pStyle w:val="NICEnormal"/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64B35C2E" w14:textId="77777777" w:rsidR="00AD3889" w:rsidRPr="00972D06" w:rsidRDefault="00AD3889" w:rsidP="0078495C">
      <w:pPr>
        <w:pStyle w:val="NICEnormal"/>
        <w:spacing w:after="0" w:line="240" w:lineRule="auto"/>
        <w:rPr>
          <w:rFonts w:asciiTheme="minorHAnsi" w:hAnsiTheme="minorHAnsi" w:cstheme="minorHAnsi"/>
          <w:b/>
          <w:lang w:val="en-GB"/>
        </w:rPr>
      </w:pPr>
      <w:r w:rsidRPr="00972D06">
        <w:rPr>
          <w:rFonts w:asciiTheme="minorHAnsi" w:hAnsiTheme="minorHAnsi" w:cstheme="minorHAnsi"/>
          <w:b/>
          <w:lang w:val="en-GB"/>
        </w:rPr>
        <w:t>Please return the completed form to:</w:t>
      </w:r>
    </w:p>
    <w:p w14:paraId="0B4B8CC1" w14:textId="126F4276" w:rsidR="00136A29" w:rsidRDefault="00363596" w:rsidP="0078495C">
      <w:pPr>
        <w:pStyle w:val="NICEnormal"/>
        <w:spacing w:after="0" w:line="240" w:lineRule="auto"/>
        <w:rPr>
          <w:rFonts w:asciiTheme="minorHAnsi" w:hAnsiTheme="minorHAnsi" w:cstheme="minorHAnsi"/>
          <w:lang w:val="en-GB"/>
        </w:rPr>
      </w:pPr>
      <w:hyperlink r:id="rId9" w:history="1">
        <w:r w:rsidR="00393151" w:rsidRPr="00167AC0">
          <w:rPr>
            <w:rStyle w:val="Hyperlink"/>
            <w:rFonts w:asciiTheme="minorHAnsi" w:hAnsiTheme="minorHAnsi" w:cstheme="minorHAnsi"/>
            <w:lang w:val="en-GB"/>
          </w:rPr>
          <w:t>membership-support@acpin.net</w:t>
        </w:r>
      </w:hyperlink>
    </w:p>
    <w:p w14:paraId="0794CFEB" w14:textId="77777777" w:rsidR="00393151" w:rsidRPr="00972D06" w:rsidRDefault="00393151" w:rsidP="0078495C">
      <w:pPr>
        <w:pStyle w:val="NICEnormal"/>
        <w:spacing w:after="0" w:line="240" w:lineRule="auto"/>
        <w:rPr>
          <w:rFonts w:asciiTheme="minorHAnsi" w:hAnsiTheme="minorHAnsi" w:cstheme="minorHAnsi"/>
          <w:lang w:val="en-GB"/>
        </w:rPr>
      </w:pPr>
    </w:p>
    <w:sectPr w:rsidR="00393151" w:rsidRPr="00972D06" w:rsidSect="00632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C6E3A" w14:textId="77777777" w:rsidR="00363596" w:rsidRDefault="00363596">
      <w:r>
        <w:separator/>
      </w:r>
    </w:p>
  </w:endnote>
  <w:endnote w:type="continuationSeparator" w:id="0">
    <w:p w14:paraId="16E23B2C" w14:textId="77777777" w:rsidR="00363596" w:rsidRDefault="0036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76FA1" w14:textId="77777777" w:rsidR="000B7538" w:rsidRDefault="000B7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6774" w14:textId="77777777" w:rsidR="000B7538" w:rsidRDefault="000B7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3E26" w14:textId="77777777" w:rsidR="000B7538" w:rsidRDefault="000B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3CAF2" w14:textId="77777777" w:rsidR="00363596" w:rsidRDefault="00363596">
      <w:r>
        <w:separator/>
      </w:r>
    </w:p>
  </w:footnote>
  <w:footnote w:type="continuationSeparator" w:id="0">
    <w:p w14:paraId="09110634" w14:textId="77777777" w:rsidR="00363596" w:rsidRDefault="0036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2783" w14:textId="4297F581" w:rsidR="000B7538" w:rsidRDefault="000B7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AB6B8" w14:textId="5AB2352C" w:rsidR="000B7538" w:rsidRDefault="000B7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B697" w14:textId="5D3E8598" w:rsidR="000B7538" w:rsidRDefault="000B7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16C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805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280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F20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ECE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F2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40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0C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2C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0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029F4"/>
    <w:multiLevelType w:val="hybridMultilevel"/>
    <w:tmpl w:val="BC9C4F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8A95B28"/>
    <w:multiLevelType w:val="hybridMultilevel"/>
    <w:tmpl w:val="86748B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12283D18"/>
    <w:multiLevelType w:val="hybridMultilevel"/>
    <w:tmpl w:val="50D6A6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8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6A5C0D"/>
    <w:multiLevelType w:val="hybridMultilevel"/>
    <w:tmpl w:val="49828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CC5082"/>
    <w:multiLevelType w:val="hybridMultilevel"/>
    <w:tmpl w:val="7CF43362"/>
    <w:lvl w:ilvl="0" w:tplc="905ED5AA">
      <w:start w:val="1"/>
      <w:numFmt w:val="decimal"/>
      <w:lvlText w:val="%1."/>
      <w:lvlJc w:val="left"/>
      <w:pPr>
        <w:ind w:left="-351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0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13"/>
  </w:num>
  <w:num w:numId="3">
    <w:abstractNumId w:val="39"/>
  </w:num>
  <w:num w:numId="4">
    <w:abstractNumId w:val="15"/>
  </w:num>
  <w:num w:numId="5">
    <w:abstractNumId w:val="20"/>
  </w:num>
  <w:num w:numId="6">
    <w:abstractNumId w:val="29"/>
  </w:num>
  <w:num w:numId="7">
    <w:abstractNumId w:val="30"/>
  </w:num>
  <w:num w:numId="8">
    <w:abstractNumId w:val="11"/>
  </w:num>
  <w:num w:numId="9">
    <w:abstractNumId w:val="40"/>
  </w:num>
  <w:num w:numId="10">
    <w:abstractNumId w:val="15"/>
  </w:num>
  <w:num w:numId="11">
    <w:abstractNumId w:val="15"/>
  </w:num>
  <w:num w:numId="12">
    <w:abstractNumId w:val="15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1"/>
  </w:num>
  <w:num w:numId="26">
    <w:abstractNumId w:val="27"/>
  </w:num>
  <w:num w:numId="27">
    <w:abstractNumId w:val="33"/>
  </w:num>
  <w:num w:numId="28">
    <w:abstractNumId w:val="41"/>
  </w:num>
  <w:num w:numId="29">
    <w:abstractNumId w:val="26"/>
  </w:num>
  <w:num w:numId="30">
    <w:abstractNumId w:val="25"/>
  </w:num>
  <w:num w:numId="31">
    <w:abstractNumId w:val="26"/>
    <w:lvlOverride w:ilvl="0">
      <w:startOverride w:val="1"/>
    </w:lvlOverride>
  </w:num>
  <w:num w:numId="32">
    <w:abstractNumId w:val="24"/>
  </w:num>
  <w:num w:numId="33">
    <w:abstractNumId w:val="28"/>
  </w:num>
  <w:num w:numId="34">
    <w:abstractNumId w:val="32"/>
  </w:num>
  <w:num w:numId="35">
    <w:abstractNumId w:val="17"/>
  </w:num>
  <w:num w:numId="36">
    <w:abstractNumId w:val="37"/>
  </w:num>
  <w:num w:numId="37">
    <w:abstractNumId w:val="22"/>
  </w:num>
  <w:num w:numId="38">
    <w:abstractNumId w:val="31"/>
  </w:num>
  <w:num w:numId="39">
    <w:abstractNumId w:val="36"/>
  </w:num>
  <w:num w:numId="40">
    <w:abstractNumId w:val="16"/>
  </w:num>
  <w:num w:numId="41">
    <w:abstractNumId w:val="34"/>
  </w:num>
  <w:num w:numId="42">
    <w:abstractNumId w:val="19"/>
  </w:num>
  <w:num w:numId="43">
    <w:abstractNumId w:val="38"/>
  </w:num>
  <w:num w:numId="44">
    <w:abstractNumId w:val="12"/>
  </w:num>
  <w:num w:numId="45">
    <w:abstractNumId w:val="10"/>
  </w:num>
  <w:num w:numId="46">
    <w:abstractNumId w:val="1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DF"/>
    <w:rsid w:val="000119FB"/>
    <w:rsid w:val="00060B10"/>
    <w:rsid w:val="00063ED4"/>
    <w:rsid w:val="00070B7B"/>
    <w:rsid w:val="00081B10"/>
    <w:rsid w:val="00095B21"/>
    <w:rsid w:val="000B2EA8"/>
    <w:rsid w:val="000B7463"/>
    <w:rsid w:val="000B7538"/>
    <w:rsid w:val="000C5BCD"/>
    <w:rsid w:val="000C5FA1"/>
    <w:rsid w:val="000D0F11"/>
    <w:rsid w:val="000E220F"/>
    <w:rsid w:val="000E2346"/>
    <w:rsid w:val="000E444E"/>
    <w:rsid w:val="000F5766"/>
    <w:rsid w:val="000F69FF"/>
    <w:rsid w:val="00101F34"/>
    <w:rsid w:val="00103436"/>
    <w:rsid w:val="00106880"/>
    <w:rsid w:val="00120941"/>
    <w:rsid w:val="00121BB2"/>
    <w:rsid w:val="00130629"/>
    <w:rsid w:val="00134316"/>
    <w:rsid w:val="00136A29"/>
    <w:rsid w:val="0014014A"/>
    <w:rsid w:val="00141DAC"/>
    <w:rsid w:val="00142E3F"/>
    <w:rsid w:val="00161AA0"/>
    <w:rsid w:val="00177371"/>
    <w:rsid w:val="001B0506"/>
    <w:rsid w:val="001B0943"/>
    <w:rsid w:val="001C49A4"/>
    <w:rsid w:val="001D2A13"/>
    <w:rsid w:val="001D2CB6"/>
    <w:rsid w:val="001E33C6"/>
    <w:rsid w:val="001F51ED"/>
    <w:rsid w:val="00216BD2"/>
    <w:rsid w:val="00231C8B"/>
    <w:rsid w:val="00232FBF"/>
    <w:rsid w:val="00235CAB"/>
    <w:rsid w:val="0025740F"/>
    <w:rsid w:val="00260009"/>
    <w:rsid w:val="002734C7"/>
    <w:rsid w:val="00275F76"/>
    <w:rsid w:val="00294A82"/>
    <w:rsid w:val="00295440"/>
    <w:rsid w:val="002A46FB"/>
    <w:rsid w:val="002A587C"/>
    <w:rsid w:val="002B35CB"/>
    <w:rsid w:val="002B54AC"/>
    <w:rsid w:val="002C33BE"/>
    <w:rsid w:val="002C5979"/>
    <w:rsid w:val="002C62D6"/>
    <w:rsid w:val="003128E1"/>
    <w:rsid w:val="0031664C"/>
    <w:rsid w:val="00322C25"/>
    <w:rsid w:val="003330E6"/>
    <w:rsid w:val="003357A6"/>
    <w:rsid w:val="00344D7E"/>
    <w:rsid w:val="00355EDA"/>
    <w:rsid w:val="003620B1"/>
    <w:rsid w:val="00362226"/>
    <w:rsid w:val="00363596"/>
    <w:rsid w:val="00380F12"/>
    <w:rsid w:val="003903E1"/>
    <w:rsid w:val="00393151"/>
    <w:rsid w:val="003A23A2"/>
    <w:rsid w:val="003B781B"/>
    <w:rsid w:val="003C15D6"/>
    <w:rsid w:val="003C36AC"/>
    <w:rsid w:val="003C37DF"/>
    <w:rsid w:val="003C3B39"/>
    <w:rsid w:val="003C498A"/>
    <w:rsid w:val="003C58F4"/>
    <w:rsid w:val="00406975"/>
    <w:rsid w:val="004176EC"/>
    <w:rsid w:val="0043483F"/>
    <w:rsid w:val="0044466E"/>
    <w:rsid w:val="00445CB7"/>
    <w:rsid w:val="00446F55"/>
    <w:rsid w:val="00447F3F"/>
    <w:rsid w:val="00457CC4"/>
    <w:rsid w:val="00461997"/>
    <w:rsid w:val="00476F2B"/>
    <w:rsid w:val="004820E9"/>
    <w:rsid w:val="0048361F"/>
    <w:rsid w:val="004875E3"/>
    <w:rsid w:val="00496BCC"/>
    <w:rsid w:val="004B2764"/>
    <w:rsid w:val="004B3695"/>
    <w:rsid w:val="004B514C"/>
    <w:rsid w:val="004C3149"/>
    <w:rsid w:val="004C3F74"/>
    <w:rsid w:val="004C3FC0"/>
    <w:rsid w:val="004C57FB"/>
    <w:rsid w:val="005043C5"/>
    <w:rsid w:val="0051568B"/>
    <w:rsid w:val="00522B41"/>
    <w:rsid w:val="005254F0"/>
    <w:rsid w:val="00526C07"/>
    <w:rsid w:val="00531C8E"/>
    <w:rsid w:val="0053387C"/>
    <w:rsid w:val="00551CBF"/>
    <w:rsid w:val="0055799A"/>
    <w:rsid w:val="00583D77"/>
    <w:rsid w:val="005860F4"/>
    <w:rsid w:val="005866FD"/>
    <w:rsid w:val="00592F93"/>
    <w:rsid w:val="0059747F"/>
    <w:rsid w:val="005A451E"/>
    <w:rsid w:val="005A757B"/>
    <w:rsid w:val="005B3314"/>
    <w:rsid w:val="005C051F"/>
    <w:rsid w:val="005C38AE"/>
    <w:rsid w:val="005C6081"/>
    <w:rsid w:val="005C762E"/>
    <w:rsid w:val="005D098C"/>
    <w:rsid w:val="005D53F2"/>
    <w:rsid w:val="005E4466"/>
    <w:rsid w:val="005F12E3"/>
    <w:rsid w:val="005F64C7"/>
    <w:rsid w:val="00602945"/>
    <w:rsid w:val="0060662A"/>
    <w:rsid w:val="00606F4B"/>
    <w:rsid w:val="00614BDA"/>
    <w:rsid w:val="00623C04"/>
    <w:rsid w:val="00632819"/>
    <w:rsid w:val="006331B4"/>
    <w:rsid w:val="006343F3"/>
    <w:rsid w:val="00642906"/>
    <w:rsid w:val="00643C18"/>
    <w:rsid w:val="0067676A"/>
    <w:rsid w:val="006869B4"/>
    <w:rsid w:val="00692BF5"/>
    <w:rsid w:val="00697E17"/>
    <w:rsid w:val="006A721F"/>
    <w:rsid w:val="006B1D26"/>
    <w:rsid w:val="006C3270"/>
    <w:rsid w:val="006D65C8"/>
    <w:rsid w:val="006D73F1"/>
    <w:rsid w:val="006E4666"/>
    <w:rsid w:val="006F4E05"/>
    <w:rsid w:val="006F6E65"/>
    <w:rsid w:val="00706037"/>
    <w:rsid w:val="00723F85"/>
    <w:rsid w:val="00732519"/>
    <w:rsid w:val="007413EC"/>
    <w:rsid w:val="007516D3"/>
    <w:rsid w:val="00780EEF"/>
    <w:rsid w:val="00782E34"/>
    <w:rsid w:val="0078495C"/>
    <w:rsid w:val="00796DF0"/>
    <w:rsid w:val="007A4EEE"/>
    <w:rsid w:val="007C1D2B"/>
    <w:rsid w:val="007E641A"/>
    <w:rsid w:val="007F4E8B"/>
    <w:rsid w:val="007F5A95"/>
    <w:rsid w:val="007F5B7D"/>
    <w:rsid w:val="00801F67"/>
    <w:rsid w:val="00807D49"/>
    <w:rsid w:val="0081678B"/>
    <w:rsid w:val="00820450"/>
    <w:rsid w:val="00821B8B"/>
    <w:rsid w:val="008365A9"/>
    <w:rsid w:val="00842A45"/>
    <w:rsid w:val="008505C3"/>
    <w:rsid w:val="00862C0C"/>
    <w:rsid w:val="008631FA"/>
    <w:rsid w:val="00870886"/>
    <w:rsid w:val="00872AD9"/>
    <w:rsid w:val="00893002"/>
    <w:rsid w:val="00893D42"/>
    <w:rsid w:val="00894E9A"/>
    <w:rsid w:val="008A2C2D"/>
    <w:rsid w:val="008E7585"/>
    <w:rsid w:val="008F6F86"/>
    <w:rsid w:val="00902929"/>
    <w:rsid w:val="0093182C"/>
    <w:rsid w:val="009369BD"/>
    <w:rsid w:val="009425FA"/>
    <w:rsid w:val="0094366C"/>
    <w:rsid w:val="00953ADF"/>
    <w:rsid w:val="00972D06"/>
    <w:rsid w:val="009734CB"/>
    <w:rsid w:val="009A469F"/>
    <w:rsid w:val="009B621A"/>
    <w:rsid w:val="009C3274"/>
    <w:rsid w:val="009C45D9"/>
    <w:rsid w:val="009D1CB9"/>
    <w:rsid w:val="009E517D"/>
    <w:rsid w:val="009F26AE"/>
    <w:rsid w:val="009F7BD9"/>
    <w:rsid w:val="00A06657"/>
    <w:rsid w:val="00A12C57"/>
    <w:rsid w:val="00A26285"/>
    <w:rsid w:val="00A327CA"/>
    <w:rsid w:val="00A75909"/>
    <w:rsid w:val="00A86D3D"/>
    <w:rsid w:val="00AA34D2"/>
    <w:rsid w:val="00AA3DDC"/>
    <w:rsid w:val="00AA4996"/>
    <w:rsid w:val="00AB2948"/>
    <w:rsid w:val="00AB39FA"/>
    <w:rsid w:val="00AC78B0"/>
    <w:rsid w:val="00AD3889"/>
    <w:rsid w:val="00AD6933"/>
    <w:rsid w:val="00AD6B7B"/>
    <w:rsid w:val="00AE0D1A"/>
    <w:rsid w:val="00AE7F63"/>
    <w:rsid w:val="00B01429"/>
    <w:rsid w:val="00B0494B"/>
    <w:rsid w:val="00B117E8"/>
    <w:rsid w:val="00B26100"/>
    <w:rsid w:val="00B353A5"/>
    <w:rsid w:val="00B362FB"/>
    <w:rsid w:val="00B43BC6"/>
    <w:rsid w:val="00B44274"/>
    <w:rsid w:val="00B46EA2"/>
    <w:rsid w:val="00B60D70"/>
    <w:rsid w:val="00B67A50"/>
    <w:rsid w:val="00BA187F"/>
    <w:rsid w:val="00BA2E6E"/>
    <w:rsid w:val="00BB047B"/>
    <w:rsid w:val="00BB5F28"/>
    <w:rsid w:val="00BB6398"/>
    <w:rsid w:val="00BC0E2C"/>
    <w:rsid w:val="00BC1847"/>
    <w:rsid w:val="00BC42C0"/>
    <w:rsid w:val="00BC688D"/>
    <w:rsid w:val="00BD0372"/>
    <w:rsid w:val="00BD167D"/>
    <w:rsid w:val="00BD50A5"/>
    <w:rsid w:val="00C01A50"/>
    <w:rsid w:val="00C04BE3"/>
    <w:rsid w:val="00C06654"/>
    <w:rsid w:val="00C139CA"/>
    <w:rsid w:val="00C20436"/>
    <w:rsid w:val="00C368AE"/>
    <w:rsid w:val="00C51429"/>
    <w:rsid w:val="00C961B3"/>
    <w:rsid w:val="00CC7AC8"/>
    <w:rsid w:val="00CD2191"/>
    <w:rsid w:val="00CE26EE"/>
    <w:rsid w:val="00CF6F6D"/>
    <w:rsid w:val="00D05C11"/>
    <w:rsid w:val="00D121E0"/>
    <w:rsid w:val="00D30BCD"/>
    <w:rsid w:val="00D35DD5"/>
    <w:rsid w:val="00D3612A"/>
    <w:rsid w:val="00D37703"/>
    <w:rsid w:val="00D37F25"/>
    <w:rsid w:val="00D51B02"/>
    <w:rsid w:val="00D71255"/>
    <w:rsid w:val="00D725AD"/>
    <w:rsid w:val="00D7677C"/>
    <w:rsid w:val="00D822FE"/>
    <w:rsid w:val="00D9762F"/>
    <w:rsid w:val="00DA3325"/>
    <w:rsid w:val="00DB47B7"/>
    <w:rsid w:val="00DB601E"/>
    <w:rsid w:val="00DC0120"/>
    <w:rsid w:val="00DC6B88"/>
    <w:rsid w:val="00DD131B"/>
    <w:rsid w:val="00DD40D0"/>
    <w:rsid w:val="00DE643F"/>
    <w:rsid w:val="00E22B33"/>
    <w:rsid w:val="00E456D1"/>
    <w:rsid w:val="00E4622C"/>
    <w:rsid w:val="00E46571"/>
    <w:rsid w:val="00E51FFB"/>
    <w:rsid w:val="00E624E2"/>
    <w:rsid w:val="00E62AF1"/>
    <w:rsid w:val="00E843E2"/>
    <w:rsid w:val="00E86B51"/>
    <w:rsid w:val="00EA0D6F"/>
    <w:rsid w:val="00ED02B8"/>
    <w:rsid w:val="00EE77D0"/>
    <w:rsid w:val="00F07627"/>
    <w:rsid w:val="00F26A9F"/>
    <w:rsid w:val="00F71AE5"/>
    <w:rsid w:val="00F734BA"/>
    <w:rsid w:val="00F94832"/>
    <w:rsid w:val="00F97517"/>
    <w:rsid w:val="00FC10FB"/>
    <w:rsid w:val="00FC6113"/>
    <w:rsid w:val="00FC6976"/>
    <w:rsid w:val="00FD4367"/>
    <w:rsid w:val="00FE055E"/>
    <w:rsid w:val="00FF5D9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47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B781B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basedOn w:val="DefaultParagraphFont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basedOn w:val="Heading1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basedOn w:val="DefaultParagraphFont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character" w:styleId="CommentReference">
    <w:name w:val="annotation reference"/>
    <w:basedOn w:val="DefaultParagraphFont"/>
    <w:rsid w:val="003C15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5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15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15D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C1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5D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3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819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AD388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7A50"/>
    <w:rPr>
      <w:color w:val="808080"/>
    </w:rPr>
  </w:style>
  <w:style w:type="paragraph" w:styleId="ListParagraph">
    <w:name w:val="List Paragraph"/>
    <w:basedOn w:val="Normal"/>
    <w:uiPriority w:val="34"/>
    <w:qFormat/>
    <w:rsid w:val="009D1CB9"/>
    <w:pPr>
      <w:ind w:left="720"/>
      <w:contextualSpacing/>
    </w:pPr>
  </w:style>
  <w:style w:type="character" w:customStyle="1" w:styleId="paragraph-number">
    <w:name w:val="paragraph-number"/>
    <w:basedOn w:val="DefaultParagraphFont"/>
    <w:rsid w:val="00B01429"/>
  </w:style>
  <w:style w:type="character" w:styleId="Strong">
    <w:name w:val="Strong"/>
    <w:basedOn w:val="DefaultParagraphFont"/>
    <w:qFormat/>
    <w:rsid w:val="007849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9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768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membership-support@acpin.ne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0187-CD32-4E7E-8BDE-8C16BC0DB3D9}"/>
      </w:docPartPr>
      <w:docPartBody>
        <w:p w:rsidR="0046542F" w:rsidRDefault="00B417D2">
          <w:r w:rsidRPr="001C51B8">
            <w:rPr>
              <w:rStyle w:val="PlaceholderText"/>
            </w:rPr>
            <w:t>Click here to enter text.</w:t>
          </w:r>
        </w:p>
      </w:docPartBody>
    </w:docPart>
    <w:docPart>
      <w:docPartPr>
        <w:name w:val="ADDFEE30FF92453B98644F69BBF3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8EE9-A525-416B-B243-0ECCAD015B59}"/>
      </w:docPartPr>
      <w:docPartBody>
        <w:p w:rsidR="003A2543" w:rsidRDefault="000D1781" w:rsidP="000D1781">
          <w:pPr>
            <w:pStyle w:val="ADDFEE30FF92453B98644F69BBF3B0D2"/>
          </w:pPr>
          <w:r w:rsidRPr="001C51B8">
            <w:rPr>
              <w:rStyle w:val="PlaceholderText"/>
            </w:rPr>
            <w:t>Click here to enter text.</w:t>
          </w:r>
        </w:p>
      </w:docPartBody>
    </w:docPart>
    <w:docPart>
      <w:docPartPr>
        <w:name w:val="4BB94262FA664D5AA31F72D91792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4B2E-5F6C-4591-9EF6-5669154E8D99}"/>
      </w:docPartPr>
      <w:docPartBody>
        <w:p w:rsidR="003A2543" w:rsidRDefault="000D1781" w:rsidP="000D1781">
          <w:pPr>
            <w:pStyle w:val="4BB94262FA664D5AA31F72D917924B92"/>
          </w:pPr>
          <w:r w:rsidRPr="001C51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D2"/>
    <w:rsid w:val="00045190"/>
    <w:rsid w:val="000D1781"/>
    <w:rsid w:val="003A2543"/>
    <w:rsid w:val="00445FAA"/>
    <w:rsid w:val="0046542F"/>
    <w:rsid w:val="00A315A5"/>
    <w:rsid w:val="00A81812"/>
    <w:rsid w:val="00B417D2"/>
    <w:rsid w:val="00B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781"/>
    <w:rPr>
      <w:color w:val="808080"/>
    </w:rPr>
  </w:style>
  <w:style w:type="paragraph" w:customStyle="1" w:styleId="F9EAD527395846EDBFFB4B20F8BEC177">
    <w:name w:val="F9EAD527395846EDBFFB4B20F8BEC177"/>
    <w:rsid w:val="0046542F"/>
  </w:style>
  <w:style w:type="paragraph" w:customStyle="1" w:styleId="10DC8956FD3649E7BC6BECC5D683D2EF">
    <w:name w:val="10DC8956FD3649E7BC6BECC5D683D2EF"/>
    <w:rsid w:val="0046542F"/>
  </w:style>
  <w:style w:type="paragraph" w:customStyle="1" w:styleId="80B1F6EB3BCC42A2BC3C2F9FEF16F05C">
    <w:name w:val="80B1F6EB3BCC42A2BC3C2F9FEF16F05C"/>
    <w:rsid w:val="00A81812"/>
  </w:style>
  <w:style w:type="paragraph" w:customStyle="1" w:styleId="15465F932B9C492D9FAFB0032B1BD7E4">
    <w:name w:val="15465F932B9C492D9FAFB0032B1BD7E4"/>
    <w:rsid w:val="00A81812"/>
  </w:style>
  <w:style w:type="paragraph" w:customStyle="1" w:styleId="ADDFEE30FF92453B98644F69BBF3B0D2">
    <w:name w:val="ADDFEE30FF92453B98644F69BBF3B0D2"/>
    <w:rsid w:val="000D1781"/>
  </w:style>
  <w:style w:type="paragraph" w:customStyle="1" w:styleId="4BB94262FA664D5AA31F72D917924B92">
    <w:name w:val="4BB94262FA664D5AA31F72D917924B92"/>
    <w:rsid w:val="000D1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9317E88004A478CBAE9A3C60718BF" ma:contentTypeVersion="15" ma:contentTypeDescription="Create a new document." ma:contentTypeScope="" ma:versionID="4c0c302d0f8718c6bcb1e9fa61a2421f">
  <xsd:schema xmlns:xsd="http://www.w3.org/2001/XMLSchema" xmlns:xs="http://www.w3.org/2001/XMLSchema" xmlns:p="http://schemas.microsoft.com/office/2006/metadata/properties" xmlns:ns2="7ffdab17-25e9-4be4-842e-0cdf16b38178" xmlns:ns3="014f2683-cfd0-44ee-9f2c-1abde8eb922c" targetNamespace="http://schemas.microsoft.com/office/2006/metadata/properties" ma:root="true" ma:fieldsID="551ed2b2fee884c042043e5634edd7d6" ns2:_="" ns3:_="">
    <xsd:import namespace="7ffdab17-25e9-4be4-842e-0cdf16b38178"/>
    <xsd:import namespace="014f2683-cfd0-44ee-9f2c-1abde8eb9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ab17-25e9-4be4-842e-0cdf16b38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2683-cfd0-44ee-9f2c-1abde8eb9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4f2683-cfd0-44ee-9f2c-1abde8eb922c">
      <UserInfo>
        <DisplayName>Corinna Robinson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1BDFE3-0DA4-451F-9DC8-4860066AF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D4595-FCB4-4E2E-BC1C-E91299FB0305}"/>
</file>

<file path=customXml/itemProps3.xml><?xml version="1.0" encoding="utf-8"?>
<ds:datastoreItem xmlns:ds="http://schemas.openxmlformats.org/officeDocument/2006/customXml" ds:itemID="{BD05AA83-3151-44E5-AD47-887A6D41254F}"/>
</file>

<file path=customXml/itemProps4.xml><?xml version="1.0" encoding="utf-8"?>
<ds:datastoreItem xmlns:ds="http://schemas.openxmlformats.org/officeDocument/2006/customXml" ds:itemID="{A03392B7-0DD2-4EC2-80B0-4536D1E21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2020-06-07T16:47:00Z</dcterms:created>
  <dcterms:modified xsi:type="dcterms:W3CDTF">2020-06-26T16:25:00Z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0x0101007329317E88004A478CBAE9A3C60718BF</vt:lpwstr>
  </property>
</Properties>
</file>